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d5f06" w14:textId="dcd5f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ставок платы за размещение наружной рекламы на территории города Жезказгана на 2009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Жезказганского городского маслихата Карагандинской области от 14 апреля 2009 года N 13/157. Зарегистрировано Управлением юстиции города Жезказган Карагандинской области 19 мая 2009 года N 8-2-84. Утратило силу - решением Жезказганского городского маслихата Карагандинской области от 22 декабря 2009 года N 19/224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/>
          <w:color w:val="800000"/>
          <w:sz w:val="28"/>
        </w:rPr>
        <w:t xml:space="preserve"> Жезказганского городского маслихата Карагандинской области от 22.12.2009 N 19/224.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декабря 2008 года "О налогах и других обязательных платежах в бюджет (Налоговый кодекс)"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ставки платы за размещение наружной рекламы на территории города Жезказгана на 2009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городского маслихата от 23 декабря 2008 года N 11/119 "Об установлении ставок платы за размещение наружной рекламы на территории города Жезказгана на 2009 год" (зарегистрированное управлением юстиции города Жезказгана N 8-2-73 от 8 января 2009 года и опубликовано в газете "Жезказганская правда" N 3 (77) от 21 января 2009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Данное решение вводится в действие по истечении десяти дней после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данного решения возложить на постоянные комиссии городского маслихата.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Н. Дюсембеков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К. Абдиров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                                  Ахметов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налогового управления                      Батырлан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городу Жезказгану                       Дюсенбаевич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 апреля 2009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апреля 2009 года N 13/157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Ежемесячные ставки платы за размещение объектов наружной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(визуальной) рекламы на территории города Жезказган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7952"/>
        <w:gridCol w:w="3699"/>
      </w:tblGrid>
      <w:tr>
        <w:trPr>
          <w:trHeight w:val="12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п/п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Ставка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 одну сторону)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(МРП)</w:t>
            </w:r>
          </w:p>
        </w:tc>
      </w:tr>
      <w:tr>
        <w:trPr>
          <w:trHeight w:val="12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недвижимых объектах:</w:t>
            </w:r>
          </w:p>
        </w:tc>
      </w:tr>
      <w:tr>
        <w:trPr>
          <w:trHeight w:val="12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Указатели, вывески, информационные щиты площадью до 2 квадратных метров (за один объект)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2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Лайтбоксы (сити-формата)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2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Рекламно-информационные объекты площадъю: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1.3.1.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 квадратных метров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2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1.3.2.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до 10 квадратных метров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2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1.3.3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до 20 квадратных метров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12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1.3.4.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до 30 квадратных метров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12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1.3.5.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до 50 квадратных метров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12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1.3.6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50 до 70 квадратных метров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12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1.3.7.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70 квадратных метров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12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Надкрышные неоновые рекламные конструкции (светодинамические панно или объемные неоновые буквы):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1.4.1.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30 квадратных метров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12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1.4.2.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30 квадратных метров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12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1.5.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Реклама на палатках, тентах, шатрах, навесах, зантах, флагах, вымпелах, штандартах: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1.5.1.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 квадратных метров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2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1.5.2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до 10 квадратных метров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2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1.5.3.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10 квадратных метров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2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1.6.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Реклама на киосках и павильонах временного типа: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1.6.1.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 квадратных метров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2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1.6.2.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 квадратных метров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2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1.6.3.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до 10 квадратных метров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2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1.6.4.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10 квадратных метров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2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1.7.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выносные рекламные конструкции (штендеры)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2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движимых объектах:</w:t>
            </w:r>
          </w:p>
        </w:tc>
      </w:tr>
      <w:tr>
        <w:trPr>
          <w:trHeight w:val="12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Реклама на внешней стороне транспортного средства (за одну единицу):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2.1.1.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автобусах, троллейбусах, трамваях, грузовых, специальных автомобилях (грузоподъемностью более 1,5 тонны), самоходных машинах и механизмах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2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2.1.2.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микроавтобусах, такси, легковых автомобилях (грузоподъемностью до 1,5 тонны)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2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Реклама на конструкциях, установленных на автотранспортном средстве (панно, щиты, лайтбоксы и т.п.) за одну сторону: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2.2.1.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 квадратных метров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2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2.2.2.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 квадратных метров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12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2.2.3.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до 10 квадратных метров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12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2.2.4.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до 20 квадратных метров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12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2.2.5.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до 40 квадратных метров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12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2.2.6.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40 квадратных метров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