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be90" w14:textId="37fb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размещение наружной рекламы на территории
города Жезказгана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2009 года N 19/224. Зарегистрировано Управлением юстиции города Жезказган Карагандинской области 28 января 2010 года N 8-2-104. Утратило силу - решением Жезказганского городского маслихата Карагандинской области от 5 апреля 2010 года N 22/269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Жезказганского городского маслихата Карагандинской области от 05.04.2010 N 22/269.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размещение наружной рекламы на территории города Жезказгана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апреля 2009 года N 13/157 "Об установлении ставок платы за размещение наружной рекламы на территории города Жезказгана на 2009 год" (зарегистрированное управлением юстиции города Жезказгана N 8-2-84 от 19 мая 2009 года и опубликовано в газете "Жезказганская правда" N 41 (115) от 10 июня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постоянные комиссии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Жезказган"                       Б.Д.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19/224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Ежемесячные ставки платы за размещение объектов наружной (визуальной) рекламы на территории города Жезказган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7577"/>
        <w:gridCol w:w="4234"/>
      </w:tblGrid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(за одну сторону) (МРП)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недвижимых объектах: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Указатели, вывески, информационные щиты площадью до 2 квадратных метров (за один объект)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Лайтбоксы (сити-формата)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Рекламно-информационные объекты площадъю: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30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50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70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Надкрышные неоновые рекламные конструкции (светодинамические панно или объемные неоновые буквы):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палатках, тентах, шатрах, навесах, зонтах, флагах, вымпелах, штандартах: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киосках и павильонах временного типа: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выносные рекламные конструкции (штендеры)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движимых объектах: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внешней стороне транспортного средства (за одну единицу):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автобусах, троллейбусах, трамваях, грузовых, специальных автомобилях (грузоподъемностью более 1,5 тонны), самоходных машинах и механизмах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микроавтобусах, такси, легковых автомобилях (грузоподъемностью до 1,5 тонны)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конструкциях, установленных на автотранспортном средстве (панно, щиты, лайтбоксы и т.п.) за одну сторону: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40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2.2.6.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 квадратных метров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