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a3ad" w14:textId="703a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внутригородском общественном транспорте (кроме такси)
учащихся очной формы обучения города Темиртау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30 января 2009 года N 15/5. Зарегистрировано Управлением юстиции города Темиртау Карагандинской области 05 марта 2009 года N 8-3-75. Утратило силу в связи с истечением срока действия (письмо Темиртауского городского маслихата Карагандинской области от 25 февраля 2010 года № 5-24/70)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  Сноска. Утратило силу в связи с истечением срока действия (письмо Темиртауского городского маслихата Карагандинской области от 25.02.2010 № 5-24/70).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от 23 января 2001 года,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 от 27 июля 2007 года, «</w:t>
      </w:r>
      <w:r>
        <w:rPr>
          <w:rFonts w:ascii="Times New Roman"/>
          <w:b w:val="false"/>
          <w:i w:val="false"/>
          <w:color w:val="000000"/>
          <w:sz w:val="28"/>
        </w:rPr>
        <w:t>О транспорте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 от 21 сентября 1994 года, на основании решения 14 сессии Темиртауского городского маслихата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2009 год» (зарегистрировано в Реестре государственной регистрации нормативных правовых актов № 8-3-68 от 8 января 2009 года, опубликовано в газете «Темиртау» от 15 января 2009 года № 3, «Зеркало» от 14 января 2009 года № 2 и 21 января 2009 года № 3),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2009 год льготный проезд на городских автобусных маршрутах (кроме такси), с учетом действующего тарифа 30 тенге за одну поездку, следующим категориям учащихся: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отдаленно проживающим учащимся образовательных школ (гимназий, лицеев) и воспитанникам организаций образования с первого по восьмой классы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учащимся с девятого по одиннадцатый классы общеобразовательных школ (гимназий, лицеев), воспитанникам организаций образования, а также учащимся профессиональных школ (лицеев), колледжей и студентам высших учебных заведений, относящимся к льготным категориям (дети-сироты и дети, оставшиеся без попечения родителей, дети из малообеспеченных и многодетных семей).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учащиеся образовательных школ (гимназий, лицеев) и воспитанники организаций образования с первого по восьмой классы включительно, при предъявлении специального ученического проездного билета единого образца, выданного соответствующим учебным заведением пользуются правом бесплатного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учащиеся общеобразовательных школ (гимназий, лицеев) и воспитанники организаций образования с девятого по одиннадцатый класс включительно, оплачивают 50 % от стоимости действующего тарифа, при предъявлении справки специальной формы единого образца, выданного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учащиеся профессиональных школ (лицеев), колледжей и студенты высших учебных заведений очной формы обучения города Темиртау оплачивают 50 % от стоимости действующего тарифа, при предъявлении справки специальной формы единого образца и студенческого билета выданного соответствующим учебным заведением.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Льготный проезд предоставляется на 2009 год, за исключением периода летних каникул – с 1 июня по 31 августа включительно. Право льготного проезда не распространяется на автобусы, обслуживающие городские сезонные (дачные) маршруты города Темиртау.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Обеспечить выделение средств из бюджета города Темиртау на 2009 год по программе 6.02.464.008 «Социальная поддержка обучающихся и воспитанников организаций образования очной формы обучения», подпрограмме 100 «Льготный проезд на общественном транспорте (кроме такси) по решению местных представительных органов», специфике 311 «Субсидии юридическим лицам, в том числе крестьянским (фермерским) хозяйствам».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городского маслихата по вопросам бюджета (председатель Дмитриев Владимир Павлович).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Щетинин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Темиртау»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февраля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