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8236c" w14:textId="0d823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оказании в 2009 году единовременной материальной помощи гражданам ко Дню инвалидов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Темиртау Карагандинской области от 25 июня 2009 года N 25/16. Зарегистрировано Управлением юстиции города Темиртау Карагандинской области 27 июля 2009 года N 8-3-83. Утратило силу - постановлением акимата города Темиртау Карагандинской области от 25 марта 2010 года N 11/12</w:t>
      </w:r>
    </w:p>
    <w:p>
      <w:pPr>
        <w:spacing w:after="0"/>
        <w:ind w:left="0"/>
        <w:jc w:val="both"/>
      </w:pPr>
      <w:r>
        <w:rPr>
          <w:rFonts w:ascii="Times New Roman"/>
          <w:b w:val="false"/>
          <w:i/>
          <w:color w:val="800000"/>
          <w:sz w:val="28"/>
        </w:rPr>
        <w:t>      Сноска. Утратило силу - постановлением акимата города Темиртау от 25.03.2010 N 11/12.</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w:t>
      </w:r>
      <w:r>
        <w:rPr>
          <w:rFonts w:ascii="Times New Roman"/>
          <w:b w:val="false"/>
          <w:i w:val="false"/>
          <w:color w:val="000000"/>
          <w:sz w:val="28"/>
        </w:rPr>
        <w:t>подпунктом 3) пункта 2 статьи 11</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руководствуясь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во исполнение </w:t>
      </w:r>
      <w:r>
        <w:rPr>
          <w:rFonts w:ascii="Times New Roman"/>
          <w:b w:val="false"/>
          <w:i w:val="false"/>
          <w:color w:val="000000"/>
          <w:sz w:val="28"/>
        </w:rPr>
        <w:t>решения</w:t>
      </w:r>
      <w:r>
        <w:rPr>
          <w:rFonts w:ascii="Times New Roman"/>
          <w:b w:val="false"/>
          <w:i w:val="false"/>
          <w:color w:val="000000"/>
          <w:sz w:val="28"/>
        </w:rPr>
        <w:t xml:space="preserve"> 14 сессии Темиртауского городского маслихата от 25 декабря 2008 года N 14/4 "О городском бюджете на 2009 год" (зарегистрировано в Реестре государственной регистрации нормативных правовых актов под N 8-3-68, опубликовано 14 января, 21 января 2009 года в газете "Зеркало" N 2, N 3 и 15 января 2009 года в газете "Темиртау" N 3), акимат города Темиртау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Оказать единовременную материальную помощь ко Дню инвалидов получателям государственных социальных пособий, специальных государственных пособий по инвалидности всех групп и детям-инвалидам.</w:t>
      </w:r>
      <w:r>
        <w:br/>
      </w:r>
      <w:r>
        <w:rPr>
          <w:rFonts w:ascii="Times New Roman"/>
          <w:b w:val="false"/>
          <w:i w:val="false"/>
          <w:color w:val="000000"/>
          <w:sz w:val="28"/>
        </w:rPr>
        <w:t>
</w:t>
      </w:r>
      <w:r>
        <w:rPr>
          <w:rFonts w:ascii="Times New Roman"/>
          <w:b w:val="false"/>
          <w:i w:val="false"/>
          <w:color w:val="000000"/>
          <w:sz w:val="28"/>
        </w:rPr>
        <w:t>
      2. Государственному учреждению "Отдел занятости и социальных программ города Темиртау":</w:t>
      </w:r>
      <w:r>
        <w:br/>
      </w:r>
      <w:r>
        <w:rPr>
          <w:rFonts w:ascii="Times New Roman"/>
          <w:b w:val="false"/>
          <w:i w:val="false"/>
          <w:color w:val="000000"/>
          <w:sz w:val="28"/>
        </w:rPr>
        <w:t>
</w:t>
      </w:r>
      <w:r>
        <w:rPr>
          <w:rFonts w:ascii="Times New Roman"/>
          <w:b w:val="false"/>
          <w:i w:val="false"/>
          <w:color w:val="000000"/>
          <w:sz w:val="28"/>
        </w:rPr>
        <w:t>
      1) произвести выплату единовременной материальной помощи вышеуказанным гражданам по спискам, сверенным с базой Темиртауского городского отделения Карагандинского областного филиала Государственного центра по выплате пенсий по состоянию на 1 августа 2009 года;</w:t>
      </w:r>
      <w:r>
        <w:br/>
      </w:r>
      <w:r>
        <w:rPr>
          <w:rFonts w:ascii="Times New Roman"/>
          <w:b w:val="false"/>
          <w:i w:val="false"/>
          <w:color w:val="000000"/>
          <w:sz w:val="28"/>
        </w:rPr>
        <w:t>
</w:t>
      </w:r>
      <w:r>
        <w:rPr>
          <w:rFonts w:ascii="Times New Roman"/>
          <w:b w:val="false"/>
          <w:i w:val="false"/>
          <w:color w:val="000000"/>
          <w:sz w:val="28"/>
        </w:rPr>
        <w:t>
      2) размер оказываемой единовременной материальной помощи определить, исходя из суммы денежных средств, выделенных на эти цели городским бюджетом;</w:t>
      </w:r>
      <w:r>
        <w:br/>
      </w:r>
      <w:r>
        <w:rPr>
          <w:rFonts w:ascii="Times New Roman"/>
          <w:b w:val="false"/>
          <w:i w:val="false"/>
          <w:color w:val="000000"/>
          <w:sz w:val="28"/>
        </w:rPr>
        <w:t>
</w:t>
      </w:r>
      <w:r>
        <w:rPr>
          <w:rFonts w:ascii="Times New Roman"/>
          <w:b w:val="false"/>
          <w:i w:val="false"/>
          <w:color w:val="000000"/>
          <w:sz w:val="28"/>
        </w:rPr>
        <w:t>
      3) обеспечить своевременность назначения и выплаты оказываемой единовременной материальной помощи.</w:t>
      </w:r>
      <w:r>
        <w:br/>
      </w:r>
      <w:r>
        <w:rPr>
          <w:rFonts w:ascii="Times New Roman"/>
          <w:b w:val="false"/>
          <w:i w:val="false"/>
          <w:color w:val="000000"/>
          <w:sz w:val="28"/>
        </w:rPr>
        <w:t>
</w:t>
      </w:r>
      <w:r>
        <w:rPr>
          <w:rFonts w:ascii="Times New Roman"/>
          <w:b w:val="false"/>
          <w:i w:val="false"/>
          <w:color w:val="000000"/>
          <w:sz w:val="28"/>
        </w:rPr>
        <w:t>
      3. Государственному учреждению "Отдел финансов города Темиртау" обеспечить своевременность финансирования выплат на оказание единовременной материальной помощи за счет средств, предусмотренных по программе 007 "Социальная помощь отдельным категориям нуждающихся граждан по решениям местных представительных органов".</w:t>
      </w:r>
      <w:r>
        <w:br/>
      </w:r>
      <w:r>
        <w:rPr>
          <w:rFonts w:ascii="Times New Roman"/>
          <w:b w:val="false"/>
          <w:i w:val="false"/>
          <w:color w:val="000000"/>
          <w:sz w:val="28"/>
        </w:rPr>
        <w:t>
</w:t>
      </w:r>
      <w:r>
        <w:rPr>
          <w:rFonts w:ascii="Times New Roman"/>
          <w:b w:val="false"/>
          <w:i w:val="false"/>
          <w:color w:val="000000"/>
          <w:sz w:val="28"/>
        </w:rPr>
        <w:t>
      4. Контроль за исполнением данного постановления возложить на заместителя акима города Куринную Татьяну Михайловну.</w:t>
      </w:r>
      <w:r>
        <w:br/>
      </w:r>
      <w:r>
        <w:rPr>
          <w:rFonts w:ascii="Times New Roman"/>
          <w:b w:val="false"/>
          <w:i w:val="false"/>
          <w:color w:val="000000"/>
          <w:sz w:val="28"/>
        </w:rPr>
        <w:t>
</w:t>
      </w: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color w:val="000000"/>
          <w:sz w:val="28"/>
        </w:rPr>
        <w:t>      Аким города Темиртау                       О. Битебаев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