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905f" w14:textId="0839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22 декабря 2008 года N 14/118 "О городском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18 марта 2009 года N 18/143. Зарегистрировано Управлением юстиции города Балхаша Карагандинской области 26 марта 2009 года N 8-4-138. Прекратило свое действие в связи с истечением срока - (письмо Балхашского городского маслихата Карагандинской области от 19 апреля 2011 года N 113/1-26)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Балхашского городского маслихата Карагандинской области от 19.04.2011 № 113/1-26).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22 декабря 2008 года N 14/118 "О городском бюджете на 2009 год" (зарегистрировано в Реестре государственной регистрации нормативных правовых актов за N 8-4-126, опубликовано в газетах "Балқаш өңірі" от 14 января 2009 года  N 4, "Северное Прибалхашье" от 14 января 2009 года N 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"2 676 129" заменить цифрами "2 582 293";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"1 683 295" заменить цифрами "1 611 295";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"35 039" заменить цифрами "43 303";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"951 721" заменить цифрами "921 621";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"2 572 115" заменить цифрами "2 552 112";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"104 014" заменить цифрами "62 042";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"104 014" заменить цифрами "62 042";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"- 31 861";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31 861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31 861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составе расходов городского бюджета на 2009 год предусмотрен возврат неиспользованных (недоиспользованных) целевых трансфертов, выделенных из областного бюджета в 2008 году, в сумме 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"85 700" заменить цифрами "55 600".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городского маслихата от 22 декабря 2008 года N 14/118 "О городском бюджете на 2009 год"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Л. Куликова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Сторожко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2009 года N 18/143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N 14/118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627"/>
        <w:gridCol w:w="394"/>
        <w:gridCol w:w="9573"/>
        <w:gridCol w:w="2848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6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2582293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1611295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649142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649142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540389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540389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337884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260959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26551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50362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14061</w:t>
            </w:r>
          </w:p>
        </w:tc>
      </w:tr>
      <w:tr>
        <w:trPr>
          <w:trHeight w:val="12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6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9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9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43303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35039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33933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921621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921621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23"/>
        <w:gridCol w:w="693"/>
        <w:gridCol w:w="693"/>
        <w:gridCol w:w="8611"/>
        <w:gridCol w:w="281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2552112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133618</w:t>
            </w:r>
          </w:p>
        </w:tc>
      </w:tr>
      <w:tr>
        <w:trPr>
          <w:trHeight w:val="9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70295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70295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20114</w:t>
            </w:r>
          </w:p>
        </w:tc>
      </w:tr>
      <w:tr>
        <w:trPr>
          <w:trHeight w:val="9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20114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12257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9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1692378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40536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40536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40536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1496330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1496330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1387742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38657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технологии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69931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155512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43625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</w:p>
        </w:tc>
      </w:tr>
      <w:tr>
        <w:trPr>
          <w:trHeight w:val="9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34227</w:t>
            </w:r>
          </w:p>
        </w:tc>
      </w:tr>
      <w:tr>
        <w:trPr>
          <w:trHeight w:val="9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111887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111887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140509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118365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112454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35173</w:t>
            </w:r>
          </w:p>
        </w:tc>
      </w:tr>
      <w:tr>
        <w:trPr>
          <w:trHeight w:val="15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36497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</w:tr>
      <w:tr>
        <w:trPr>
          <w:trHeight w:val="15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22144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22144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21716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251471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86900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25692</w:t>
            </w:r>
          </w:p>
        </w:tc>
      </w:tr>
      <w:tr>
        <w:trPr>
          <w:trHeight w:val="9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24729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24729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83279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77097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90933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48407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38127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31587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12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139782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139782</w:t>
            </w:r>
          </w:p>
        </w:tc>
      </w:tr>
      <w:tr>
        <w:trPr>
          <w:trHeight w:val="9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139782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139782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42670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42670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</w:t>
            </w:r>
          </w:p>
        </w:tc>
      </w:tr>
      <w:tr>
        <w:trPr>
          <w:trHeight w:val="9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62042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финансовых активов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62042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62042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62042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62042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62042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-31861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31861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31861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2009 года N 18/143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N 14/118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>
реализуемые в поселке Конырат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08"/>
        <w:gridCol w:w="799"/>
        <w:gridCol w:w="799"/>
        <w:gridCol w:w="8166"/>
        <w:gridCol w:w="290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2009 года N 18/143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N 14/118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>
реализуемые в поселке Саяк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44"/>
        <w:gridCol w:w="692"/>
        <w:gridCol w:w="693"/>
        <w:gridCol w:w="8525"/>
        <w:gridCol w:w="290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9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5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9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2009 года N 18/143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N 14/118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>
реализуемые в поселке Гулшат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23"/>
        <w:gridCol w:w="692"/>
        <w:gridCol w:w="692"/>
        <w:gridCol w:w="8566"/>
        <w:gridCol w:w="294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9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