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e0bf" w14:textId="305e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Балхаш № 02/02 от 15 января 2009 года "Об утверждении перечня предприятий, организаций, учреждений города Балхаша, в которых будут проводиться общественные работы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05 марта 2009 года N 09/01. Зарегистрировано Управлением юстиции города Балхаша Карагандинской области 30 марта 2009 года N 8-4-139. Утратило силу в связи с истечением срока применения (письмо акима города Балхаш Карагандинской области от 31 января 2014 года № 4-13/140)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акима города Балхаш Карагандинской области от 31.01.2014 № 4-13/140).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от 23 января 2001 года,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повышения эффективности организации общественных работ, для обеспечения их временной занятостью и получения дохода безработными, преодоления бедности, сокращения масштабов и уровня безработицы,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N 02/02 от 15 января 2009 года "Об утверждении перечня предприятий, организаций, учреждений города Балхаш, в которых будут проводиться общественные работы в 2009 году" (регистрационный номер в Реестре государственной регистрации нормативных правовых актов N 8-4-132), опубликован в газетах "Балқаш өңірі" N 11-12 (11369), "Северное Прибалхашье" N 11-12 (407) от 30 января 2009 года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 (согласно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Балхаш Тукбаеву Людмилу Мурзахметовну.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                         К. ТЕЙЛЯНОВ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Балхаш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2009 года N 09/01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организаций, учреждений города,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 общественные работы в 2009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5915"/>
        <w:gridCol w:w="1572"/>
        <w:gridCol w:w="5813"/>
      </w:tblGrid>
      <w:tr>
        <w:trPr>
          <w:trHeight w:val="9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учреждений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(далее ГУ) "Отдел сельского хозяйства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регистрация движения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"Объединенный отдел по делам обороны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 призыва и приписки в Вооруженные силы Республики Казахстана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"Балхашский территориальный участок судебных исполнителей"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исполнительным инстанциям, курьерская работа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земельных отношений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объектов, регистрация архивных документов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статистики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интервьюера по переписи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Балхашское отделение областного филиала Государственного центра по выплате пенсий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разноска уведомлений пенсионерам</w:t>
            </w:r>
          </w:p>
        </w:tc>
      </w:tr>
      <w:tr>
        <w:trPr>
          <w:trHeight w:val="4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Гульшат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санитарная очистка поселка, сельскохозяйственные работы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Конырат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санитарная очистка поселка, сельскохозяйственные работы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"Налоговое управление по городу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уплате налогов, инвентаризация объектов</w:t>
            </w:r>
          </w:p>
        </w:tc>
      </w:tr>
      <w:tr>
        <w:trPr>
          <w:trHeight w:val="5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города и озеленение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актов обследования жилищно-бытовых условий, приглашение получателей пособий, оказание помощи социальному работнику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Балхаш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Саяк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санитарная очистка поселка</w:t>
            </w:r>
          </w:p>
        </w:tc>
      </w:tr>
      <w:tr>
        <w:trPr>
          <w:trHeight w:val="4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городская уголовно-исполнительная инспекция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повесток, работа с архивными документами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предпринимательства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свод информации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курьерская, вспомогательная работа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"Специализированный административный суд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извещений, уведомлений</w:t>
            </w:r>
          </w:p>
        </w:tc>
      </w:tr>
      <w:tr>
        <w:trPr>
          <w:trHeight w:val="7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архитектуры и градостроительства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Диспетчерская работа, прием обращений жителей города по коммунальным вопросам, работа с архивными документами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города Балхаш Департамента внутренних дел Карагандинской области"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 в отделе внутренних дел города Балхаша, помощь в охране общественного порядка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внутренней политики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помощь в проведении мероприятий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городской совет ветеранов войны и труда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вспомогательная работа в отделе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строительства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Балхашское городское объединение общества инвалидов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работники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база, работа с архивными документами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спорта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помощь в проведении мероприятий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"Детская больница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 милосердия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предприятия "Казахавтодор"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дорог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"Государственный архив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</w:t>
            </w:r>
          </w:p>
        </w:tc>
      </w:tr>
      <w:tr>
        <w:trPr>
          <w:trHeight w:val="4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города Балхаш" в том числе общеобразовательные школы города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помощь в проведении мероприятии, общественный воспитатель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"Детский дом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свободного времени детей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"Поликлиника N 1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 милосердия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"Поликлиника N 3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 милосердия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экологии по городу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 в отделе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"Профессиональный лицей N 2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воспитатель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"Профессиональный лицей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воспитатель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культуры и развития языков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мероприятий, уборка территории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"Врачебная амбулатория поселка Конырат"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Диспетчерская, вспомогательная работа, оказание помощи в работе с больными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"Мясокомбинат"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Охранная деятельность, помощь в продаже продуктов питания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"Балхашский городской противотуберкулезный диспансер"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Регистратор, вспомогательная работа в диспансере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"Детский противотуберкулезный санаторий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воспитателя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 крови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Строительно-отделочные работы, вспомогательная работа в центре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