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328e" w14:textId="d5a3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15 мая 2009 года N 124. Зарегистрировано Управлением юстиции города Каражал Карагандинской области 17 июня 2009 года N 8-5-71. Утратило силу - постановлением акимата города Каражал Карагандинской области от 23 января 2010 года N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города Каражал Карагандинской области от 23.01.2010 N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и направить 220 безработных на предприятия, организации и учреждения согласно поданным ими заявкам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продолжительность рабочего времени на общественных работах 40 часов в неделю (8 часов в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оплату труда безработных, занятых на общественных работах, в размере одной минимальной заработной платы в месяц. Финансирование общественных работ производить за счет средств бюджета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предприятий, организаций и учреждений, организующих общественные работы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финансов (Абдрахманова Н.Ж.) производить ежемесячное финансирование общественных работ в соответствии с планом финансирования бюджетной программы (подпрограммы) по обязательствам и платежам.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Каражал З. Оспанову.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Каражал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2009 года N 124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предприятий, организаций и учреждений организующих общественные работы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2267"/>
        <w:gridCol w:w="2646"/>
        <w:gridCol w:w="1928"/>
        <w:gridCol w:w="2168"/>
        <w:gridCol w:w="1849"/>
        <w:gridCol w:w="1931"/>
      </w:tblGrid>
      <w:tr>
        <w:trPr>
          <w:trHeight w:val="9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предприятия участвующие в организации общественных работ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участников общественных работ (чел)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общественных работ (в тенге)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социально-культурного назначения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1626080</w:t>
            </w:r>
          </w:p>
        </w:tc>
      </w:tr>
      <w:tr>
        <w:trPr>
          <w:trHeight w:val="12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 акимата г. Каражал"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1"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3"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7"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6"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5"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"Культурно - досуговый центр г. Каражал"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детско - юношеская спортивная школа олимпийского резерва г. Каражал"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"Центральная больница"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10"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11"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30"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"Больница п. Жайрем"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29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 - коммунального хозяйства в уборке территорий города, населенных пунктов, промышленных предприятий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1138980</w:t>
            </w:r>
          </w:p>
        </w:tc>
      </w:tr>
      <w:tr>
        <w:trPr>
          <w:trHeight w:val="60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  с ограниченной ответственностью "Жайремэнергослужба"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447890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 акимата г.Каражал"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609790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 территорий)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1829370</w:t>
            </w:r>
          </w:p>
        </w:tc>
      </w:tr>
      <w:tr>
        <w:trPr>
          <w:trHeight w:val="6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 акимата г. Каражал"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609790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  с ограниченной ответственностью "Жайремэнергослужба"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1219580</w:t>
            </w:r>
          </w:p>
        </w:tc>
      </w:tr>
      <w:tr>
        <w:trPr>
          <w:trHeight w:val="15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 (спортивных соревнований, фестивалей, сооружение детских площадок, строительство снежных городков)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325210</w:t>
            </w:r>
          </w:p>
        </w:tc>
      </w:tr>
      <w:tr>
        <w:trPr>
          <w:trHeight w:val="12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 - досуговый центр г. Каражал"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 - Досуговый центр п. Жайрем"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121960</w:t>
            </w:r>
          </w:p>
        </w:tc>
      </w:tr>
      <w:tr>
        <w:trPr>
          <w:trHeight w:val="24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региональных общественных компаниях (опрос общественного мнения, перепись скота и птицы, перепись населения, подворный обход населения для составления соц. карты, курьер)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1084072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 Карагандинской области"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325220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г. Каражал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162610</w:t>
            </w:r>
          </w:p>
        </w:tc>
      </w:tr>
      <w:tr>
        <w:trPr>
          <w:trHeight w:val="585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325220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27102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узел почтовой связи Акционерного Общества "Казпочта"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121960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2886288</w:t>
            </w:r>
          </w:p>
        </w:tc>
      </w:tr>
      <w:tr>
        <w:trPr>
          <w:trHeight w:val="645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подготовка к осенне - весеннему призыву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г. Каражал"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162610</w:t>
            </w:r>
          </w:p>
        </w:tc>
      </w:tr>
      <w:tr>
        <w:trPr>
          <w:trHeight w:val="105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учета налогоплательщиков, разноска уведомлений об уплате налогов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Каражал"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325220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243920</w:t>
            </w:r>
          </w:p>
        </w:tc>
      </w:tr>
      <w:tr>
        <w:trPr>
          <w:trHeight w:val="765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оказание практической помощи в оформлении документов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"Управление юстиции г. Каражал"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Каражалского городского Маслихата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суд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Каражалское отделение Государственный центр по выплате пенсий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Каражал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инспекция г. Каражал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"Редакция газеты "Қазыналы өңір""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"Отдел строительства"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"Отдел жилищно - коммунального хозяйства, пассажирского транспорта и автомобильных дорог"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г. Каражал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"Городской отдел внутренних дел"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оказание помощи в занесении в земельную базу данных по земельным участкам и проведении инвентаризации земельных участков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оказание помощи в проведении работ по инвентаризации жилого фонда и уточнения картографического материала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охрана общественного порядка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"Городской отдел внутренних дел"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569138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Уборка мусора, окос трав на проезжей части и в пределах придорожной полосы на автомобильных дорогах областного значения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 акимата города Каражал"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162610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