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8aee" w14:textId="7198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 сессии Каражалского городского Маслихата от 22 декабря 2008 года N 99 "О бюджете города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 сессии Каражалского городского маслихата Карагандинской области от 10 сентября 2009 года N 177. Зарегистрировано Управлением юстиции города Каражал Карагандинской области 24 сентября 2009 года N 8-5-78. Утратило силу в связи с истечением срока действия - (письмо аппарата Каражалского городского маслихата Карагандинской области от 22 апреля 2011 года № 1-24/70)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Каражалского городского маслихата Карагандинской области от 22.04.2011 № 1-24/70).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 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8-5-60, опубликовано в газете "Қазыналы өңір" от 30 декабря 2008 года N 53), в которое внесены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Каражалского городского Маслихата от 27 февраля 2009 года N 122 "О внесении изменений и дополнений в решение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8-5-66, опубликовано в газете "Қазыналы өңір" от 28 марта 2009 года N 12),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Каражалского городского Маслихата от 24 апреля 2009 года N 140 "О внесении изменений и дополнений в решение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8-5-68, опубликовано в газете "Қазыналы өңір" от 30 апреля 2009 года N 17),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XVIII сессии Каражалского городского Маслихата от 03 июля 2009 года N 165 "О внесении изменений в решение XII сессии Каражалского городского Маслихата от 22 декабря 2008 года N 99 "О бюджете города на 2009 год" (зарегистрировано в Реестре государственной регистрации нормативных правовых актов за N 8-5-74, опубликовано в газете "Қазыналы өңір" от 18 июля 2009 года N 29),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"1 166 518" заменить цифрами "1 166 082";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"756 318" заменить цифрами "755 882";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"1 161 327" заменить цифрами "1 160 891";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 сессии                     Ж. Жетимек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2009 года N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города Каражал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38"/>
        <w:gridCol w:w="798"/>
        <w:gridCol w:w="9639"/>
        <w:gridCol w:w="196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1166082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407273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139727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755882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755882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77"/>
        <w:gridCol w:w="777"/>
        <w:gridCol w:w="8927"/>
        <w:gridCol w:w="19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1160891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92795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38734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38734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555078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509007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412070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103002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13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64962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127368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12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2009 года N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Расходы бюджетных программ, финансируемые через аппарат акима пос. Жайрем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0659"/>
        <w:gridCol w:w="1822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81750</w:t>
            </w:r>
          </w:p>
        </w:tc>
      </w:tr>
      <w:tr>
        <w:trPr>
          <w:trHeight w:val="30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61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0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6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7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7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31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