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75750" w14:textId="e8757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Сатпаев Карагандинской области от 15 января 2009 года N 02/14. Зарегистрировано Управлением юстиции города Сатпаев Карагандинской области 03 февраля 2009 года N 8-6-76.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организации и финансирования общественных работ, утвержденными постановлением Правительства Республики Казахстан от 19 июня 2001 года, в целях привлечения безработных граждан к трудовой деятельности, имеющей социально-полезную направленность, для обеспечения их временной занятости,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спрос и предложение на общественные работы на 2009 год по городу Сатпаев в количестве 700 человек (</w:t>
      </w:r>
      <w:r>
        <w:rPr>
          <w:rFonts w:ascii="Times New Roman"/>
          <w:b w:val="false"/>
          <w:i w:val="false"/>
          <w:color w:val="000000"/>
          <w:sz w:val="28"/>
        </w:rPr>
        <w:t>приложение N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государственных учреждений города Сатпаев, в которых будут проводиться общественные работы в 2009 году, виды, объемы, условия и источники их финансирования (</w:t>
      </w:r>
      <w:r>
        <w:rPr>
          <w:rFonts w:ascii="Times New Roman"/>
          <w:b w:val="false"/>
          <w:i w:val="false"/>
          <w:color w:val="000000"/>
          <w:sz w:val="28"/>
        </w:rPr>
        <w:t>приложение N 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Размер оплаты труда безработных, занятых на общественных работах, установить не ниже полуторной суммы минимального размера заработной платы, установленной законодательством Республики Казахстан на 2009 год.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ГУ "Отдел финансов г. Сатпаев" (Сакеев Е.Х.) производить финансирование общественных работ из местного бюджета в пределах утвержденных средств.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г. Сатпаев Мадиеву М.С.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их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С.Т. Медебаев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N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Сатпаев N 02/14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15.01.2009 года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Спрос и предложение на общественные работы</w:t>
      </w:r>
      <w:r>
        <w:br/>
      </w:r>
      <w:r>
        <w:rPr>
          <w:rFonts w:ascii="Times New Roman"/>
          <w:b/>
          <w:i w:val="false"/>
          <w:color w:val="000000"/>
        </w:rPr>
        <w:t>на 2009 год по городу Сатпаев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г. Сатпаев"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рассылка документов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по делам обороны г. Сатпаев"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населением по призыву в ряды Вооруженных Сил, доставка повесток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занятости и социальных программ г. Сатпаев"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Подворный обход с целью выявления граждан, имеющих право на социальную помощь, уточнение социальной карты города, обработка документов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образования г. Сатпаев"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документов, копирование и рассылка документов, благоустройство школ в летний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"Налоговое управление по г. Сатпаев"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уведомлений по уплате налогов на имущество,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экономики и бюджетного планирования г. Сатпаев"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документов, копирование и рассылка документов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п. Жезказган"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документов, копирование и рассылка документов, участие в сельско-хозяйственных работах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внутренней политики г. Сатпаев"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документов, копирование и рассылка документов, помощь во время подписного периода.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строительства г. Сатпаев"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документов, копирование и рассылка документов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"ОЖКХ, пассажирского транспорта и автодорог г. Сатпаев"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города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культуры и развития языков г. Сатпаев"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документов, помощь в организации городских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юстиции г. Сатпаев"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по обработке документов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"Городской суд г. Сатпаев"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повесток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"ОВД г. Сатпаев"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по обработке документов, доставка повесток.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"Детский дом по типу семьи"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воспитателям по работе с детьми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"Детский дом "Мерей"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воспитателям по работе с детьми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физической культуры и спорта г. Сатпаев"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документов, помощь в организации городских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архитектуры и градостроительства г. Сатпаев"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сельского хозяйства г. Сатпаев"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документов, копирование и рассылка документов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предпринимательства г. Сатпаев"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земельных отношений г. Сатпаев"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N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Сатпаев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02/14 от 15.01.2009 г.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учреждений города Сатпаев в которых будут проводиться общественные работы в 2009 году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Кол. человек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общественных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работ (в тыс.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Сатпаев"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рассылка документов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ч. 5 дней в неделю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по делам обороны г. Сатпаев"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населением по призыву в ряды Вооруженных Сил, доставка повесток, обработка документов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ч. 5 дней в неделю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занятости и социальных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Сатпаев"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Подворный обход по выявлению граждан, имеющих право на социальную помощь, уточнение социальной карты города, обработка документов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ч. 5 дней в неделю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Сатпаев"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документов, рассылка документов, благоустройство школ в летний период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ч. 5 дней в неделю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"Налоговое управление по г. Сатпаев"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уведомлений по уплате налогов на имущество, транспортные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ч. 5 дней в неделю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экономики и бюджетного планирования г. Сатпаев"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документов, копирование и рассылка документов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ч. 5 дней в неделю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Жезказган"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документов, копирование и рассылка документов, участие в сельско -хозяйственных работах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ч. 5 дней в неделю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внутренней политики г. Сатпаев"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документов, копирование и рассылка документов, помощь во время подписного периода.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ч. 5 дней в неделю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строительства г. Сатпаев"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документов, копирование и рассылка документов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ч. 5 дней в неделю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ЖКХ, пассажирского транспорта и автодорог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Сатпаев"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города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ч. 5 дней в неделю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культуры и развития языков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Сатпаев"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документов, помощь в организации городских мероприятий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ч. 5 дней в неделю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юстиции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Сатпаев"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ч. 5 дней в неделю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"Городской суд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Сатпаев"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повесток, рассылка документов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ч. 5 дней в неделю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"ОВД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Сатпаев"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документов, доставка повесток.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ч. 5 дней в неделю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"Детский дом по типу семьи"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воспитателям по работе с детьми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ч. 5 дней в неделю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"Детский дом "Мерей"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воспитателям по работе с детьми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ч. 5 дней в неделю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физической культуры и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Сатпаев"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документов, помощь в организации городских мероприятий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ч. 5 дней в неделю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архитектуры и градостроительства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Сатпаев"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ч. 5 дней в неделю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сельского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Сатпаев"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документов, копирование и рассылка документов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ч. 5 дней в неделю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предпринимательства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Сатпаев"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ч. 5 дней в неделю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земельных отношений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Сатпаев"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ч. 5 дней в неделю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