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191" w14:textId="de55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с единицы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января 2009 года N 190. Зарегистрировано Управлением юстиции города Сатпаев Карагандинской области 13 февраля 2009 года N 8-6-79. Утратило силу - решением Сатпаевского городского маслихата Карагандинской области от 25 марта 2011 года N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25.03.2011 N 417.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с единицы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2009 года N 190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налога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597"/>
        <w:gridCol w:w="4805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