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a973" w14:textId="9d4a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на срочную воинскую службу в апреле-июне и октябре-декабре 2009 года граждан, родившихся в 1982-1991 годах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9 июня 2009 года N 13/08. Зарегистрировано Управлением юстиции города Сатпаев Карагандинской области 12 июня 2009 года N 8-6-83.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N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 и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воинской обязанности и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8 июля 2005 года 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"Об утверждении Правил организации и проведения призыва граждан на воинскую службу" от 30 июня 2006 года, для организации и проведения ежегодного призыва граждан на срочную воинскую службу,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городскую призывную комиссию по призыву граждан на срочную воинскую службу и утвердить ее персональный состав (</w:t>
      </w: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rPr>
          <w:rFonts w:ascii="Times New Roman"/>
          <w:b w:val="false"/>
          <w:i w:val="false"/>
          <w:color w:val="000000"/>
          <w:sz w:val="28"/>
        </w:rPr>
        <w:t>), а также ее резервный состав (</w:t>
      </w:r>
      <w:r>
        <w:rPr>
          <w:rFonts w:ascii="Times New Roman"/>
          <w:b w:val="false"/>
          <w:i w:val="false"/>
          <w:color w:val="000000"/>
          <w:sz w:val="28"/>
        </w:rPr>
        <w:t>приложение N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Городской призывной комиссии, в апреле-июне и октябре-декабре 2009 года провести призыв на срочную воинскую службу граждан мужского пола Республики Казахстан в возрасте от восемнадцати до двадцати семи лет, не имеющих права на отсрочку или освобождения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Образовать призывной участок по г. Сатпаев Карагандинской области – ГУ "Отдел по делам обороны г. Сатпаев" по адресу: г. Сатпаев ул. Гурбы 102 (далее - призывной участок).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персональный состав медицинской комиссии в составе городской комиссии по призыву граждан на срочную воинскую службу (далее – медицинская комиссия по призыву), (</w:t>
      </w:r>
      <w:r>
        <w:rPr>
          <w:rFonts w:ascii="Times New Roman"/>
          <w:b w:val="false"/>
          <w:i w:val="false"/>
          <w:color w:val="000000"/>
          <w:sz w:val="28"/>
        </w:rPr>
        <w:t>приложение N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финансов г. Сатпаев" (Сакеев Е.Х.) в соответствии с программой "Мероприятия в рамках исполнения всеобщей воинской обязанности" из средств местного бюджета обеспечить финансирование проведения призыва граждан на срочную воинскую службу.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график проведения призыва граждан на срочную воинскую службу на апрель-июнь, октябрь-декабрь 2009 года (</w:t>
      </w:r>
      <w:r>
        <w:rPr>
          <w:rFonts w:ascii="Times New Roman"/>
          <w:b w:val="false"/>
          <w:i w:val="false"/>
          <w:color w:val="000000"/>
          <w:sz w:val="28"/>
        </w:rPr>
        <w:t>приложение N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Рекомендовать Жезказганскому региональному представительству Управления здравоохранения Карагандинской области (Кабыкенов К.К. – по согласованию) на период проведения призыва, за членами медицинской комиссии по призыву, сохранить их занимаемые должности и заработную плату по основному месту работы, обеспечить призывной участок необходимыми лекарственными препаратами и медицинским оборудованием.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Рекомендовать ГУ "Отдел внутренних дел г. Сатпаев" (Жаппаров С.Б. – по согласованию):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организовать взаимодействие с ГУ "Отдел по делам обороны г. Сатпаев" по обеспечению общественного порядка на призывном пункте;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розыск и обеспечить прибытие лиц, уклоняющихся от выполнения воинской обязанности.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ГУ "Отдел занятости и социальных программ г. Сатпаев" (Капарова Т.Г.) на период проведения призыва направить в распоряжение комиссии по призыву необходимое количество технических работников.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Рекомендовать руководителям предприятий, учреждений, организаций, независимо от форм собственности, освободить граждан, подлежащих призыву от работы (учебы) на время, необходимое для прохождения призыва и обеспечить их своевременную явку на призывной участок.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постановления возложить на заместителя акима города Сатпаев Мадиеву М.С.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С.Т. Медебаев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по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г. Сатпаев"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А.Д. Грудей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03.06.2009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"Отдел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г. Сатпаев"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С.Б. Жаппаров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03.06.2009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Жезказганского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регионального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К.К. Кабыкенов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03.06.2009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13/08 от 09 июня 2009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городской комиссии по призыву граждан на срочную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Грудей Александр           - начальник ГУ "Отдел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Дмитриевич                   делам обороны г. Сатпаев",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Мухамбеталина Сара         - гл. специалист ГУ "Отдел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Тлегеновна                   внутренней политики г. Сатпаев",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заместитель председателя;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Десятова Валентина         - медсестра КГКП "Поликлиника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Алексеевна                   г. Сатпаев".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секретарь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Мергенбаев Толеген         - заместитель начальника 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Мергенбаевич                 "Отдел внутренних дел г. Сатпаев",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Маймакова Кауя             - врач-невропатолог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Какимовна                    предприятия "Маймакова К.К.",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председатель медицинской комиссии.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N 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13/08 от 09 июня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Состав медицинской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составе городской комиссии по призыву граждан на срочную воинскую службу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N 2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29.10.2009 N 26/20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Маймакова Кауя           - врач-невропатолог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Какимовна                  предприятия "Маймакова К.К.",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председатель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Даулетова Бибинор        - врач-стоматолог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Татимбековна               производственного кооператива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"Стоматология" г. Сатпаев;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Баспаева Нурсулу         - врач-терапевт "Семейно-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Рзахметовна                врачебной амбулатории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г. Сатпаев";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Балтабекова Масура       - врач-окулист 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Мукашевна                  государственного казенного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предприятия "Поликлиника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Сатпаев";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Буланбаева Гульбану      - врач-психиатр 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Данекеевна                 государственного казенного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предприятия "Психоневрологический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диспансера г. Сатпаев";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Жунусова Гульзада        - врач-дерматолог 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Каримовна                  государственного казенного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предприятия "Кожно-венерологический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диспансер г. Жезказган";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Демекбаева Аккумис       - врач-отоларинголог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Малкаждаровна              коммунального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казенного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"Поликлиника г. Сатпаев";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Сулейменова Акмарал      - врач-хирург 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Омирбековна               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казенного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"Поликлиника г. Сатпаев";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Альменбетова Рая         - медсестра 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государственного казенного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предприятия "Поликлиника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г. Сатпаев";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Бустикбаева Куляш        - медсестра 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Калиевна                   государственного казенного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предприятия "Поликлиника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г. Сатпаев";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Бектауова Асем           - медсестра-терапевт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Сарсенбаевна               коммунального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казенного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"Центральная городская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больница N 1 г. Сатпаев".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13/08 от 09 июня 2009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проведения призыва граждан на воинскую службу на апрель-июнь, октябрь-декабрь месяцы 2009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призыва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работы комиссии (время с 9.00 до 18.00)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 делам обороны г.Сатпаев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1, 2, 3, 6, 7, 8, 9, 10, 13, 14, 15, 16, 17, 20, 21, 22, 23, 24, 27, 28, 29, 30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4, 5, 6, 7, 8, 11, 12, 13, 14, 15, 18, 19, 20,  21, 22, 25, 26, 27, 28, 29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1, 2, 3, 4, 5, 8, 9, 10, 11, 12, 15, 16, 17, 18, 19, 22, 23, 24, 25, 26, 29, 30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1, 2, 5, 6, 7, 8, 9, 12, 13, 14, 15, 16, 19, 20, 21, 22, 23, 26, 27, 28, 29, 30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2, 3, 4, 5, 6, 9, 10, 11, 12, 13, 16, 17, 18, 19, 20, 23, 23, 24, 25, 26, 27, 30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1, 2, 3, 4, 7, 8, 9, 10, 11, 14, 15, 16, 17, 18, 21, 22, 23, 24, 25, 28, 29, 30, 31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13/08 от 09 июня 2009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резервной городской комиссии по призыву граждан на срочную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Супонин Владимир           - заместитель начальника ГУ "Отдел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Иванович                     по делам обороны г. Сатпаев",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Бушманова Ботагоз          - главный специалист ГУ "Отдел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Абилкасимовна                внутренней политики г. Сатпаев",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заместитель председателя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Жакупова Кульзия           - медсестра КГКП "Поликлиника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Сатыбалдиевна                г. Сатпаев" секретарь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Оразбаев Ерлан             - заместитель начальника ГУ "Отдел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Калиевич                     внутренних дел г. Сатпаев"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Сулейменова Акмарал        - врач-хирург КГКП "Поликлиника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Омирбековна                  г. Сатпаев".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