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c270b" w14:textId="70c27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ХV сессии Сатпаевского городского маслихата от 19 декабря 2008 года N 175 "О городском бюджете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Сатпаевского городского маслихата Карагандинской области от 20 ноября 2009 года N 262. Зарегистрировано Управлением юстиции города Сатпаев Карагандинской области 25 ноября 2009 года N 8-6-91. Утратило силу в связи с истечением срока действия - (письмо Сатпаевского городского маслихата Карагандинской области от 12 апреля 2011 года N 94/5-5)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Сноска. Утратило силу в связи с истечением срока действия - (письмо Сатпаевского городского маслихата от 12.04.2011 № 94/5-5).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ХIII сессии Карагандинского областного Маслихата от 12 декабря 2008 года N 175 "Об областном бюджете на 2009 год", решением ХХ сессии Карагандинского областного Маслихата от 19 ноября 2009 года N 250 "О внесении изменений и дополнений в решение ХІІІ сессии Карагандинского областного Маслихата от 12 декабря 2008 года N 175 "Об областном бюджете на 2009 год"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ХV сессии Сатпаевского городского маслихата от 19 декабря 2008 года N 175 "О городском бюджете на 2009 год" (зарегистрировано в Управлении юстиции города Сатпаев Департамента юстиции Карагандинской области 29 декабря 2008 года за N 8-6-74 и официально опубликовано 31 декабря 2008 года в N 119 газеты "Шарайна"), внесены изменения и дополнения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Сатпаевского городского маслихата от 24 апреля 2009 года N 217 "О внесении изменений и дополнений в решение ХV сессии Сатпаевского городского маслихата от 19 декабря 2008 года N 175 "О городском бюджете на 2009 год" (зарегистрировано в Управлении юстиции города Сатпаев Департамента юстиции Карагандинской области 29 апреля 2009 года за N 8-6-80 и официально опубликовано 6 мая 2009 года в N 35 (1712) газеты "Шарайна"),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Сатпаевского городского маслихата от 9 сентября 2009 года N 245 "О внесении изменений в решение ХV сессии Сатпаевского городского маслихата от 19 декабря 2008 года N 175 "О городском бюджете на 2009 год" (зарегистрировано в Управлении юстиции города Сатпаев Департамента юстиции Карагандинской области 11 сентября 2009 года за N 8-6-87 и официально опубликовано 18 сентября 2009 года в N 68 (1745) газеты "Шарайна"),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 млрд. 561 млн. 544 тыс." заменить цифрами "2 млрд. 561 млн. 588 тыс.";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"555 млн. 529 тыс." заменить цифрами "598 млн. 232 тыс.";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 млн. 952 тыс." заменить цифрами "3 млн. 332 тыс.";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"37 млн. 585 тыс." заменить цифрами "17 млн. 076 тыс.";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млрд. 964 млн. 478 тыс." заменить цифрами "1 млрд. 942 млн. 948 тыс.";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 млрд. 481 млн. 790 тыс." заменить цифрами "2 млрд. 481 млн. 834 тыс.";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цифры "175 млн. 509 тыс." заменить цифрами "153 млн. 935 тыс.";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восьмом цифры "4 млн. 097 тыс." заменить цифрами "4 млн. 050 тыс.";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абзаца одиннадцатого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реализацию мер социальной поддержки специалистов социальной сферы сельских населенных пунктов – 91 тыс.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"50 процентов" заменить словами "25 процентов";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</w:t>
      </w:r>
      <w:r>
        <w:rPr>
          <w:rFonts w:ascii="Times New Roman"/>
          <w:b w:val="false"/>
          <w:i w:val="false"/>
          <w:color w:val="000000"/>
          <w:sz w:val="28"/>
        </w:rPr>
        <w:t xml:space="preserve">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"175 млн. 509 тыс." заменить цифрами "153 млн. 935 тыс.";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</w:t>
      </w:r>
      <w:r>
        <w:rPr>
          <w:rFonts w:ascii="Times New Roman"/>
          <w:b w:val="false"/>
          <w:i w:val="false"/>
          <w:color w:val="000000"/>
          <w:sz w:val="28"/>
        </w:rPr>
        <w:t xml:space="preserve">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 млн. 097 тыс." заменить цифрами "4 млн. 050 тыс.";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9-4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"9-4. Учесть, что в составе расходов городского бюджета на 2009 год предусмотрены целевые текущие трансферты из республиканского бюджета на реализацию мер социальной поддержки специалистов социальной сферы сельских населенных пунктов – 91 тыс.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"35 млн. 434 тыс." заменить цифрами "23 млн. 462 тыс.".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2009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С. Орал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С. Имамбай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ХХІІ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Сатпаевского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ноября 2009 года N 262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Городской бюджет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7"/>
        <w:gridCol w:w="757"/>
        <w:gridCol w:w="736"/>
        <w:gridCol w:w="9505"/>
        <w:gridCol w:w="2145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2561588</w:t>
            </w:r>
          </w:p>
        </w:tc>
      </w:tr>
      <w:tr>
        <w:trPr>
          <w:trHeight w:val="31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598232</w:t>
            </w:r>
          </w:p>
        </w:tc>
      </w:tr>
      <w:tr>
        <w:trPr>
          <w:trHeight w:val="31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89998</w:t>
            </w:r>
          </w:p>
        </w:tc>
      </w:tr>
      <w:tr>
        <w:trPr>
          <w:trHeight w:val="31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89998</w:t>
            </w:r>
          </w:p>
        </w:tc>
      </w:tr>
      <w:tr>
        <w:trPr>
          <w:trHeight w:val="31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86175</w:t>
            </w:r>
          </w:p>
        </w:tc>
      </w:tr>
      <w:tr>
        <w:trPr>
          <w:trHeight w:val="31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86175</w:t>
            </w:r>
          </w:p>
        </w:tc>
      </w:tr>
      <w:tr>
        <w:trPr>
          <w:trHeight w:val="31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356354</w:t>
            </w:r>
          </w:p>
        </w:tc>
      </w:tr>
      <w:tr>
        <w:trPr>
          <w:trHeight w:val="31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300537</w:t>
            </w:r>
          </w:p>
        </w:tc>
      </w:tr>
      <w:tr>
        <w:trPr>
          <w:trHeight w:val="31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9507</w:t>
            </w:r>
          </w:p>
        </w:tc>
      </w:tr>
      <w:tr>
        <w:trPr>
          <w:trHeight w:val="31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46267</w:t>
            </w:r>
          </w:p>
        </w:tc>
      </w:tr>
      <w:tr>
        <w:trPr>
          <w:trHeight w:val="31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31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50073</w:t>
            </w:r>
          </w:p>
        </w:tc>
      </w:tr>
      <w:tr>
        <w:trPr>
          <w:trHeight w:val="31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</w:t>
            </w:r>
          </w:p>
        </w:tc>
      </w:tr>
      <w:tr>
        <w:trPr>
          <w:trHeight w:val="31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42366</w:t>
            </w:r>
          </w:p>
        </w:tc>
      </w:tr>
      <w:tr>
        <w:trPr>
          <w:trHeight w:val="6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5746</w:t>
            </w:r>
          </w:p>
        </w:tc>
      </w:tr>
      <w:tr>
        <w:trPr>
          <w:trHeight w:val="126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15632</w:t>
            </w:r>
          </w:p>
        </w:tc>
      </w:tr>
      <w:tr>
        <w:trPr>
          <w:trHeight w:val="31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15632</w:t>
            </w:r>
          </w:p>
        </w:tc>
      </w:tr>
      <w:tr>
        <w:trPr>
          <w:trHeight w:val="31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3332</w:t>
            </w:r>
          </w:p>
        </w:tc>
      </w:tr>
      <w:tr>
        <w:trPr>
          <w:trHeight w:val="31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</w:t>
            </w:r>
          </w:p>
        </w:tc>
      </w:tr>
      <w:tr>
        <w:trPr>
          <w:trHeight w:val="6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</w:t>
            </w:r>
          </w:p>
        </w:tc>
      </w:tr>
      <w:tr>
        <w:trPr>
          <w:trHeight w:val="64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4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</w:t>
            </w:r>
          </w:p>
        </w:tc>
      </w:tr>
      <w:tr>
        <w:trPr>
          <w:trHeight w:val="31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</w:t>
            </w:r>
          </w:p>
        </w:tc>
      </w:tr>
      <w:tr>
        <w:trPr>
          <w:trHeight w:val="31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17076</w:t>
            </w:r>
          </w:p>
        </w:tc>
      </w:tr>
      <w:tr>
        <w:trPr>
          <w:trHeight w:val="6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14191</w:t>
            </w:r>
          </w:p>
        </w:tc>
      </w:tr>
      <w:tr>
        <w:trPr>
          <w:trHeight w:val="61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14191</w:t>
            </w:r>
          </w:p>
        </w:tc>
      </w:tr>
      <w:tr>
        <w:trPr>
          <w:trHeight w:val="31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2885</w:t>
            </w:r>
          </w:p>
        </w:tc>
      </w:tr>
      <w:tr>
        <w:trPr>
          <w:trHeight w:val="31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</w:t>
            </w:r>
          </w:p>
        </w:tc>
      </w:tr>
      <w:tr>
        <w:trPr>
          <w:trHeight w:val="31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31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1942948</w:t>
            </w:r>
          </w:p>
        </w:tc>
      </w:tr>
      <w:tr>
        <w:trPr>
          <w:trHeight w:val="6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1942948</w:t>
            </w:r>
          </w:p>
        </w:tc>
      </w:tr>
      <w:tr>
        <w:trPr>
          <w:trHeight w:val="31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1942948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"/>
        <w:gridCol w:w="697"/>
        <w:gridCol w:w="797"/>
        <w:gridCol w:w="837"/>
        <w:gridCol w:w="8765"/>
        <w:gridCol w:w="2167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2481834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99053</w:t>
            </w:r>
          </w:p>
        </w:tc>
      </w:tr>
      <w:tr>
        <w:trPr>
          <w:trHeight w:val="9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73215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13016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13016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50087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50087</w:t>
            </w:r>
          </w:p>
        </w:tc>
      </w:tr>
      <w:tr>
        <w:trPr>
          <w:trHeight w:val="9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10112</w:t>
            </w:r>
          </w:p>
        </w:tc>
      </w:tr>
      <w:tr>
        <w:trPr>
          <w:trHeight w:val="9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10112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13871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13871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11732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11967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11967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11967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4697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4697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4697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4697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27676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27676</w:t>
            </w:r>
          </w:p>
        </w:tc>
      </w:tr>
      <w:tr>
        <w:trPr>
          <w:trHeight w:val="9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27676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27676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1635014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76794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65437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65437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11357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11357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1484946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1254398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1115823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76713</w:t>
            </w:r>
          </w:p>
        </w:tc>
      </w:tr>
      <w:tr>
        <w:trPr>
          <w:trHeight w:val="9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61862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230548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199500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29336</w:t>
            </w:r>
          </w:p>
        </w:tc>
      </w:tr>
      <w:tr>
        <w:trPr>
          <w:trHeight w:val="9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73274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73194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7437</w:t>
            </w:r>
          </w:p>
        </w:tc>
      </w:tr>
      <w:tr>
        <w:trPr>
          <w:trHeight w:val="12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28199</w:t>
            </w:r>
          </w:p>
        </w:tc>
      </w:tr>
      <w:tr>
        <w:trPr>
          <w:trHeight w:val="9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</w:p>
        </w:tc>
      </w:tr>
      <w:tr>
        <w:trPr>
          <w:trHeight w:val="9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12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221288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207157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194060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86010</w:t>
            </w:r>
          </w:p>
        </w:tc>
      </w:tr>
      <w:tr>
        <w:trPr>
          <w:trHeight w:val="15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4035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9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63998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23453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4817</w:t>
            </w:r>
          </w:p>
        </w:tc>
      </w:tr>
      <w:tr>
        <w:trPr>
          <w:trHeight w:val="160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10730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10119</w:t>
            </w:r>
          </w:p>
        </w:tc>
      </w:tr>
      <w:tr>
        <w:trPr>
          <w:trHeight w:val="9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10119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</w:t>
            </w:r>
          </w:p>
        </w:tc>
      </w:tr>
      <w:tr>
        <w:trPr>
          <w:trHeight w:val="9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14131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14131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13768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220220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73626</w:t>
            </w:r>
          </w:p>
        </w:tc>
      </w:tr>
      <w:tr>
        <w:trPr>
          <w:trHeight w:val="9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11727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8328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3399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47450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47450</w:t>
            </w:r>
          </w:p>
        </w:tc>
      </w:tr>
      <w:tr>
        <w:trPr>
          <w:trHeight w:val="9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14449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14449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6398</w:t>
            </w:r>
          </w:p>
        </w:tc>
      </w:tr>
      <w:tr>
        <w:trPr>
          <w:trHeight w:val="9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3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9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5708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5708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140196</w:t>
            </w:r>
          </w:p>
        </w:tc>
      </w:tr>
      <w:tr>
        <w:trPr>
          <w:trHeight w:val="9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15365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8426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4939</w:t>
            </w:r>
          </w:p>
        </w:tc>
      </w:tr>
      <w:tr>
        <w:trPr>
          <w:trHeight w:val="9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124831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34061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24778</w:t>
            </w:r>
          </w:p>
        </w:tc>
      </w:tr>
      <w:tr>
        <w:trPr>
          <w:trHeight w:val="3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64995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103248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22781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22781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22781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4833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3938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</w:t>
            </w:r>
          </w:p>
        </w:tc>
      </w:tr>
      <w:tr>
        <w:trPr>
          <w:trHeight w:val="12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</w:tr>
      <w:tr>
        <w:trPr>
          <w:trHeight w:val="12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45546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21406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20864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24140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24140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30088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16885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5385</w:t>
            </w:r>
          </w:p>
        </w:tc>
      </w:tr>
      <w:tr>
        <w:trPr>
          <w:trHeight w:val="9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9883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8006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3320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 культуры и спорта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3320</w:t>
            </w:r>
          </w:p>
        </w:tc>
      </w:tr>
      <w:tr>
        <w:trPr>
          <w:trHeight w:val="9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8868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3453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</w:tr>
      <w:tr>
        <w:trPr>
          <w:trHeight w:val="12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3362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3362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5415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5415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5415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11600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11600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4565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4565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3922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архитектуры и градостроительства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3922</w:t>
            </w:r>
          </w:p>
        </w:tc>
      </w:tr>
      <w:tr>
        <w:trPr>
          <w:trHeight w:val="9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3113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строительства, архитектуры и градостроительства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3113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94430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94430</w:t>
            </w:r>
          </w:p>
        </w:tc>
      </w:tr>
      <w:tr>
        <w:trPr>
          <w:trHeight w:val="9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94430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94430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55721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15710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4146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4146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11564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3698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7866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40011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23462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23462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 и сельского хозяйства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</w:t>
            </w:r>
          </w:p>
        </w:tc>
      </w:tr>
      <w:tr>
        <w:trPr>
          <w:trHeight w:val="9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10758</w:t>
            </w:r>
          </w:p>
        </w:tc>
      </w:tr>
      <w:tr>
        <w:trPr>
          <w:trHeight w:val="9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10758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3772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образования, физической культуры и спорта района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3772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7"/>
        <w:gridCol w:w="697"/>
        <w:gridCol w:w="818"/>
        <w:gridCol w:w="9579"/>
        <w:gridCol w:w="2189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7"/>
        <w:gridCol w:w="678"/>
        <w:gridCol w:w="819"/>
        <w:gridCol w:w="899"/>
        <w:gridCol w:w="8717"/>
        <w:gridCol w:w="2170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91208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91208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91208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91208</w:t>
            </w:r>
          </w:p>
        </w:tc>
      </w:tr>
      <w:tr>
        <w:trPr>
          <w:trHeight w:val="3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91208</w:t>
            </w:r>
          </w:p>
        </w:tc>
      </w:tr>
      <w:tr>
        <w:trPr>
          <w:trHeight w:val="39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91208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98"/>
        <w:gridCol w:w="2162"/>
      </w:tblGrid>
      <w:tr>
        <w:trPr>
          <w:trHeight w:val="300" w:hRule="atLeast"/>
        </w:trPr>
        <w:tc>
          <w:tcPr>
            <w:tcW w:w="1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15" w:hRule="atLeast"/>
        </w:trPr>
        <w:tc>
          <w:tcPr>
            <w:tcW w:w="1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1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-11454</w:t>
            </w:r>
          </w:p>
        </w:tc>
      </w:tr>
      <w:tr>
        <w:trPr>
          <w:trHeight w:val="315" w:hRule="atLeast"/>
        </w:trPr>
        <w:tc>
          <w:tcPr>
            <w:tcW w:w="1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ХХІІ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Сатпаевского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ноября 2009 года N 262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Перечень бюджетных программ развития бюджета г. Сатпаев на 2009 год с разделением на бюджетные программы, направленные на реализацию бюджетных инвестиционных проектов (программ) и формирование или увеличение уставного капитала юридических </w:t>
      </w:r>
      <w:r>
        <w:rPr>
          <w:rFonts w:ascii="Times New Roman"/>
          <w:b/>
          <w:i w:val="false"/>
          <w:color w:val="000080"/>
          <w:sz w:val="28"/>
        </w:rPr>
        <w:t>лиц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6"/>
        <w:gridCol w:w="716"/>
        <w:gridCol w:w="797"/>
        <w:gridCol w:w="817"/>
        <w:gridCol w:w="10954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6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</w:tr>
      <w:tr>
        <w:trPr>
          <w:trHeight w:val="6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6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</w:tr>
      <w:tr>
        <w:trPr>
          <w:trHeight w:val="6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