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4ab3" w14:textId="c4e4a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места размещения и удаления отходов производства и потребления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18 ноября 2009 года N 28/12. Зарегистрировано управлением юстиции города Сатпаев Карагандинской области 25 декабря 2009 года N 8-6-92. Утратило силу постановлением акимата города Сатпаев Карагандинской области от 6 декабря 2021 года № 88/01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Сатпаев Карагандинской области от 06.12.2021 № 88/01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288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на основании разрешения на эмиссию в окружающую среду за N 00054645 от 26 января 2009 года, выданного Министерством охраны окружающей среды Республики Казахстан,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местом размещения и удаления отходов производства и потребления земельный участок общей площадью два гектара, расположенный на территории бывшего Златоуст-Беловского карьера.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Сатпаев Шайжанова К.А.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22"/>
        <w:gridCol w:w="5978"/>
      </w:tblGrid>
      <w:tr>
        <w:trPr>
          <w:trHeight w:val="30" w:hRule="atLeast"/>
        </w:trPr>
        <w:tc>
          <w:tcPr>
            <w:tcW w:w="6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Сатпаев</w:t>
            </w:r>
          </w:p>
        </w:tc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С.Т. Медебаев</w:t>
            </w:r>
          </w:p>
        </w:tc>
      </w:tr>
      <w:tr>
        <w:trPr>
          <w:trHeight w:val="30" w:hRule="atLeast"/>
        </w:trPr>
        <w:tc>
          <w:tcPr>
            <w:tcW w:w="6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"Согласовано"</w:t>
            </w:r>
          </w:p>
        </w:tc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</w:t>
            </w:r>
          </w:p>
        </w:tc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"Управление</w:t>
            </w:r>
          </w:p>
        </w:tc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государственно-эпидемиологического</w:t>
            </w:r>
          </w:p>
        </w:tc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по городу Сатпаев</w:t>
            </w:r>
          </w:p>
        </w:tc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Комитета</w:t>
            </w:r>
          </w:p>
        </w:tc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государственно-эпидемиологического</w:t>
            </w:r>
          </w:p>
        </w:tc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надзора Министерства здравоохранения</w:t>
            </w:r>
          </w:p>
        </w:tc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</w:p>
        </w:tc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области"</w:t>
            </w:r>
          </w:p>
        </w:tc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Б.М. Кундакбаев</w:t>
            </w:r>
          </w:p>
        </w:tc>
      </w:tr>
      <w:tr>
        <w:trPr>
          <w:trHeight w:val="30" w:hRule="atLeast"/>
        </w:trPr>
        <w:tc>
          <w:tcPr>
            <w:tcW w:w="6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Нура-Сарысуйского</w:t>
            </w:r>
          </w:p>
        </w:tc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экологии</w:t>
            </w:r>
          </w:p>
        </w:tc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охраны окружающей</w:t>
            </w:r>
          </w:p>
        </w:tc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3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Республики Казахстан</w:t>
            </w:r>
          </w:p>
        </w:tc>
        <w:tc>
          <w:tcPr>
            <w:tcW w:w="5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Б.А. 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