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6624" w14:textId="4456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10 сессии Саранского городского маслихата Карагандинской области от 19 декабря 2008 года N 197 "О предоставлении социальной помощи отдельным категориям нуждающихся граждан по решению местных представительных органов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13 сессии Саранского городского маслихата Карагандинской области от 26 февраля 2009 года N 226. Зарегистрировано Управлением юстиции города Сарани Карагандинской области 01 апреля 2009 года N 8-7-81. Утратило силу в связи с истечением срока действия - (письмо Саранского городского маслихата Карагандинской области от 11 мая 2011 года N 2-27/63)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Саранского городского маслихата от 11.05.2011 № 2-27/63).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от 13 апреля 2005 года,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дополнений в некоторые законодательные акты Республики Казахстан по вопросам предоставления льгот отдельным категориям граждан" от 7 апреля 1999 года, "</w:t>
      </w:r>
      <w:r>
        <w:rPr>
          <w:rFonts w:ascii="Times New Roman"/>
          <w:b w:val="false"/>
          <w:i w:val="false"/>
          <w:color w:val="000000"/>
          <w:sz w:val="28"/>
        </w:rPr>
        <w:t>О транспорте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от 21 сентября 1994 года,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участников, инвалидов Великой Отечественной войны и лиц, приравненных к ним" от 28 апреля 1995 года,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решение 10 сессии Саранского городского маслихата Карагандинской области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197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помощи отдельным категориям нуждающихся граждан по решению местных представительных органов на 2009 год" (зарегистрировано управлением юстиции города Сарани Карагандинской области от 27 января 2009 года N 8-7-79, опубликовано в газете "Ваша газета" от 31 января 2009 года N 5)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преамбуле решения после слов "государственном управлении" дополнить словами "и самоуправлении";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"- пять тысяч тенге"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2) – 9), 11), 12) слова "- две тысячи тенге"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10) слова "- три тысячи </w:t>
      </w:r>
      <w:r>
        <w:rPr>
          <w:rFonts w:ascii="Times New Roman"/>
          <w:b w:val="false"/>
          <w:i w:val="false"/>
          <w:color w:val="000000"/>
          <w:sz w:val="28"/>
        </w:rPr>
        <w:t>тенге"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13), 14) слова "- триста тенге ежемесячно"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15) слова "- две тысячи тенге ежемесячно"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16) "участникам и инвалидам Великой Отечественной войны определить в отопительный сезон, с октября по апрель включительно в размере – шести тысяч тенге, с мая по сентябрь – три тысячи тенге" заменить предложением "участникам и инвалидам Великой Отечественной войны определить социальную помощь в отопительный сезон, с октября по апрель включительно, и с мая по сентябрь";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втором подпункта 18) слова "в размере не более двух расчетных показателей"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19) слова "в размере двенадцати тысяч тенге"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 подпункт 1) "участникам и инвалидам войны" заменить предложением "участникам войны, проходившим службу в воинских частях, штабах и учреждениях, входивших в состав действующей армии и флота в период первой мировой войны, гражданской и Великой Отечественной войн, а также во время других боевых операций по защите бывшего Союза ССР, партизанам и подпольщикам гражданской и Великой Отечественной войны, а также инвалидам Великой Отечественной войны из числа военнослужащих действующей армии и флота, партизанам и подпольщикам первой мировой, гражданской и Великой Отечественной войн, а так же рабочим и служащим соответствующих категорий, ставшим инвалидами вследствие ранения, контузии, увечья, или заболевания, полученных в период первой мировой, гражданской и Великой Отечественной войн на фронте, в районе военных действий, на прифронтовых участках железных дорог, на сооружении оборонительных рубежей, военно-морских баз и аэродромов, и приравненным по пенсионному обеспечению к военнослужащим";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 подпункт 2) "военнослужащим и лицам вольнонаемного состава" заменить "военнослужащим, а так 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армии, а также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 подпункт 3) "бывшим несовершеннолетним узникам концлагерей и других мест принудительного содержания, созданных фашистами и их союзниками в период Великой Отечественной войны" заменить предложением "бывшим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 подпункт 5) "лицам, награжденным орденами и медалями бывшего Союза ССР за самоотверженный труд и безупречную воинскую службу в годы Великой Отечественной войны" заменить предложением "лицам,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1 подпункт 6) "не вступившим в повторный брак вдовам воинов, погибших (умерших, пропавших без вести) в годы Великой Отечественной войны" заменить предложением "родителям и не вступившим в повторный брак вдовам воинов, погибших (умерших, пропавших без вести) в Великой Отечественной войне";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1 подпункт 7) "женам (мужьям) умерших инвалидов войны и приравненных к ним инвалидам" заменить предложением "женам (мужьям) умерших инвалидов войны и приравненных к ним инвалидам, а также женам (мужьям) умерших участников войны, партизан, подпольщиков, граждан, награжденных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пункте 1 подпункт 8 "гражданам, проработавшим в годы Великой Отечественной войны не менее шести месяцев" заменить предложением "лицам,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пункте 1 подпункт 9) предложение "семьям погибших военнослужащих" заменить предложением "семьям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действия, а также семьям военнослужащих погибших (умерших) при прохождении воинской службы в мирное время";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пункте 1 подпункт 10) предложение "участникам боевых  действий на территории других государств, лицам, принимавшим участие в ликвидации последствий катастрофы на Чернобыльской атомной электростанции" заменить предложением "военнослужащим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военнообязанным, призывавшимся на учебные сборы и направлявшимся в Афганистан в период ведения боевых действий; военнослужащим автомобильных батальонов, направлявшимся в Афганистан для доставки грузов в эту страну в период ведения боевых действий; военнослужащим летного состава, совершавшим вылеты на боевые задания в Афганистан с территории бывшего Союза ССР;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действий, также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пункт 1 дополнить подпунктами 20), 21), 22), 23)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"20)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военнослужащим, ставшим инвалидами вследствие ранения, контузии, увечья, полученных при защите бывшего Союза ССР, при исполнении иных обязанностей военной службы в другие периоды или вследствие заболевания, связанного с пребыванием на фронте, а так же при прохождении военной службы в Афганистане или других государствах, в которых велись боевые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лицам начальствующего и рядового состава органов внутренних дел и государственной безопасности бывшего Союза ССР,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рабочим и служащим, направлявшимся на работу в Афганистан в период с 1 декабря 1979 года по декабрь 1989 года и в другие страны, в которых велись боевые действия.".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бюджету, планированию и экономики – К. Сатову, заместителей акима города М. Блок, Л. Ким.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после государственной регистрации в органах юстиции и вводится в действие по истечении десяти календарных дней после его официального опубликования в городской газете.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Глотова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