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1b74" w14:textId="c3f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Саранского городского маслихата от 19 декабря 2008 года N 198 "Об установлении стоимости разовых талонов и размера единых ставок фиксированного суммарного налога на отдельные виды деятельности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Саранского городского маслихата Карагандинской области от 26 февраля 2009 года N 227. Зарегистрировано Управлением юстиции города Сарани Карагандинской области 08 апреля 2009 года N 8-7-82. Утратило силу - решением 21 сессии Саранского городского маслихата Карагандинской области от 22 декабря 2009 года N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21 сессии Саранского городского маслихата Карагандинской области от 22.12.2009 N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10 сессии Саранского городского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стоимости разовых талонов и размера единых ставок фиксированного суммарного налога на отдельные виды деятельности на 2009 год" (регистрационный номер в Реестре государственной регистрации нормативно правовых актов 8-7-76, опубликовано в газете "Ваша газета" N 4 от 24 января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юстиции, вводится в действие по истечению десяти календарных дней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Глотова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2009 года N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57"/>
        <w:gridCol w:w="4769"/>
      </w:tblGrid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 процентах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продуктов, произведенных в личном подсобном хозяйстве, садоводства, огородничества и дачных участков, кормов для животных и птиц, веников, метел, лесных ягод, меда, грибов и рыбы.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и другой сельскохозяйственной техники по обработке земельных участков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*Размеры стоимости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 установленные на единицу объекта налогообложения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2009 года N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Размеры ставок фиксированного суммарного налога с единицы объекта налогообложения на отдельные виды деятельности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7686"/>
        <w:gridCol w:w="4855"/>
      </w:tblGrid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 фиксированного суммарного налога (в месячных расчетных показателях)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одним игроком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*Размеры ставок фиксированного суммарного налога установленные на единицу объекта налогообложения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