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b182" w14:textId="ce7b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профессиональной последипломной практики для безработной молодежи города Шахтинска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28 мая 2009 года N 8/17. Зарегистрировано управлением юстиции города Шахтинска Карагандинской области 09 июля 2009 года N 8-8-70. Утратило силу постановлением акимата города Шахтинска Карагандинской области от 4 апреля 2014 года № 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Шахтинска Карагандинской области от 04.04.2014 № 11/4.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города Шахтинска Карагандинской области от 19.04.2010 </w:t>
      </w:r>
      <w:r>
        <w:rPr>
          <w:rFonts w:ascii="Times New Roman"/>
          <w:b w:val="false"/>
          <w:i w:val="false"/>
          <w:color w:val="000000"/>
          <w:sz w:val="28"/>
        </w:rPr>
        <w:t>N 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города Шахтинска" (далее Отдел занятости):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безработной молодежи, зарегистрированной в качестве безработных в Отделе занятости, окончившей учебные заведения среднего и высшего профессионального образования (далее – профессиональные учебные заведения), содействию условий для получения первоначального опыта работы по профессии, содействию в трудоустройстве и повышению конкурентоспособности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работодателями, изъявившими желание предоставить временные рабочие места безработным – выпускникам профессиональных учебных заведений в рамках Молодежной практики договор на организацию профессиональной последипломной практики для безработной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мероприятий по проведению Молодежной практики производить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ffff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Шахтинска Егишева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Утешев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