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6006" w14:textId="2486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IX сессии городского Маслихата от 25 декабря 2008 года N 432/9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IV созыва Шахтинского городского маслихата Карагандинской области от 25 ноября 2009 года N 508/16. Зарегистрировано управлением юстиции города Шахтинск Карагандинской области 07 декабря 2009 года N 8-8-73.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"Бюджетный кодекс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IX сессии городского маслихата "О городском бюджете на 2009 год" от 25 декабря 2008 года N 432/9 (регистрационный номер в Реестре государственной регистрации нормативных правовых актов 8-8-60, опубликовано 13 февраля 2009 года в газете "Шахтинский вестник" N 7,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XII cессии городского маслихата "О внесении изменений и дополнений в решение IX сессии городского маслихата от 25 декабря 2008 года N 432/9 "О городском бюджете на 2009 год" от 22 апреля 2009 года N 458/12 регистрационный номер в Реестре государственной регистрации нормативных правовых актов 8-8-65, опубликовано 15 мая 2009 года в газете "Шахтинский вестник" N 20,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XIV cессии городского маслихата "О внесении изменений в решение IX сессии городского маслихата от 25 декабря 2008 года N 432/9 "О городском бюджете на 2009 год" от 4 сентября 2009 года N 494/14 регистрационный номер в Реестре государственной регистрации нормативных правовых актов 8-8-72, опубликовано 1 октября 2009 года в газете "Шахтинский вестник" N 40)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"2 956 502" заменить цифрами "3 014 837";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"530 141" заменить цифрами "551 974";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"4 440" заменить цифрами "5 096";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"22 014" заменить цифрами "26 414";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"2 399 907" заменить цифрами "2 431 103";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финансовых активов государства – 250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"2 950 835" заменить цифрами "3 021 070".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"18 500" заменить цифрами "6 600";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"18 500" заменить цифрами "6 600".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"-12 833"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"0" заменить цифрами "12 833";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"0" заменить цифрами "12 833".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"1 186 192" заменить цифрами "1 217 388";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"1 090 347" заменить цифрами "1 121 543";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"5 541" заменить цифрами "5 264";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"4 097" заменить цифрами "4 050";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"44 502" заменить цифрами "43 722";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"1 002 184" заменить цифрами "1 034 484".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"5 541" заменить цифрами "5 264".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"4 097" заменить цифрами "4 050".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"44 502" заменить цифрами "43 722".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"1 002 184" заменить цифрами "1 034 484".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"6 623" заменить цифрами "450".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 изложить в новой редакции с учетом внесенных изменений 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Елизарьева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508/16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0"/>
        <w:gridCol w:w="645"/>
        <w:gridCol w:w="10244"/>
        <w:gridCol w:w="195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3014837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551974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360970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2431103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2431103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2431103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88"/>
        <w:gridCol w:w="759"/>
        <w:gridCol w:w="737"/>
        <w:gridCol w:w="588"/>
        <w:gridCol w:w="8768"/>
        <w:gridCol w:w="197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3021070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34797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1106917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161892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161892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788968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788968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691730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53516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143095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143095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112793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1389877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86359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1185340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1091634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117002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86131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-12833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508/16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Шахан на 2009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778"/>
        <w:gridCol w:w="757"/>
        <w:gridCol w:w="9174"/>
        <w:gridCol w:w="19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508/16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Долинка на 2009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612"/>
        <w:gridCol w:w="719"/>
        <w:gridCol w:w="719"/>
        <w:gridCol w:w="9508"/>
        <w:gridCol w:w="20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508/16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Новодолинский на 2009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03"/>
        <w:gridCol w:w="729"/>
        <w:gridCol w:w="708"/>
        <w:gridCol w:w="9344"/>
        <w:gridCol w:w="19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