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30e6" w14:textId="aa43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IV созыва Шахтинского городского маслихата Карагандинской области от 22 декабря 2009 года N 522/17. Зарегистрировано Управлением юстиции города Шахтинск Карагандинской области 12 января 2010 года N 8-8-76. Утратило силу - решением XXVIII сессии IV созыва Шахтинского городского маслихата Карагандинской области от 24 декабря 2010 года N 635/28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XXVIII сессии IV созыва Шахтинского городского маслихата Карагандинской области от 24.12.2010 N 635/28.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введении в действие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2010 год для лиц, осуществляющих реализацию товаров на рынках города Шахтинск и прилегающих поселков и лиц, предпринимательская деятельность которых носит эпизодический характер, на основе среднедневных данных хронометражных наблюдений и обследований, проведенных государственным учреждением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 по городу Шахтинску и прилегающим поселкам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IХ сессии Шахтинского городского маслихата "О стоимости разовых талонов на 2009 год" от 25 декабря 2008 года N 434/9 (зарегистрировано в Реестре государственной регистрации нормативных правовых актов за N 8-8-64, опубликовано 20 февраля 2009 года в газете "Шахтинский вестник" N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Елизарьева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522/17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лиц, осуществляющих реализацию товаров на рынках города Шахтинска и прилегающих поселков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2719"/>
        <w:gridCol w:w="2657"/>
        <w:gridCol w:w="2321"/>
        <w:gridCol w:w="2155"/>
      </w:tblGrid>
      <w:tr>
        <w:trPr>
          <w:trHeight w:val="312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места, кв.м.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метр квадратной площади в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Рынок "Центральный", частный предприниматель Петраков Г.Г.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рынок "26 квартал", частный предприниматель Петраков Г.Г.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Шахан, частный предприниматель Кошелев Ю.Н.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522/17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в день для лиц, предпринимательская деятельность которых носит эпизодический характер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53"/>
        <w:gridCol w:w="61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для физических лиц, деятельность которых носит эпизодический характер, в %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также посадочного материала (саженцы, рассада);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птиц;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метел, лесных ягод, меда, грибов и рыбы.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