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5715" w14:textId="1e75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очередной сессии Абайского районного маслихата от 25 декабря 2008 года N 10/115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17 сессии Абайского районного маслихата Карагандинской области от 20 ноября 2009 года N 17/210. Зарегистрировано Управлением юстиции Абайского района Карагандинской области 23 ноября 2009 года N 8-9-68. Утратило силу - письмо Абайского районного маслихата Карагандинской области от 07 апреля 2011 года N 3-14-105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 Абайского районного маслихата Карагандинской области от 07.04.2011 N 3-14-105.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очередной сессии Абайского районного маслихата от 25 декабря 2008 года N 10/115 "О районном бюджете на 2009 год", (зарегистрировано в Реестре государственной регистрации нормативных правовых актов N 8-9-50 от 29 декабря 2008 года, опубликовано в районной газете "Абай-Ақиқат" от 1 января 2009 года N 1-2 (3747),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очередной сессии Абайского районного маслихата от 19 марта 2009 года N 12/150 "О внесении изменений в решение 10 сессии Абайского районного маслихата от 25 декабря 2008 года N 10/115 "О районном бюджете на 2009 год", (зарегистрировано в Реестре государственной регистрации нормативных правовых актов от 8 апреля 2009 года N 8-9-56, опубликовано в районной газете "Абай-Ақиқат" от 10 апреля 2009 года N 16 (3744),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13 внеочередной сессии Абайского районного маслихата от 23 апреля 2009 года N 13/163 "О внесении изменений и дополнений в решение 10 очередной сессии Абайского районного маслихата от 25 декабря 2008 года N 10/115 "О районном бюджете на 2009 год", (зарегистрировано в Реестре государственной регистрации нормативных правовых актов от 29 апреля 2009 года N 8-9-58, опубликовано в районной газете "Абай-Ақиқат" от 30 апреля 2009 года N 19-20 (3748),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внеочередной сессии Абайского районного маслихата от 30 июля 2009 года N 15/188 "О внесении изменений в решение 10 очередной сессии Абайского районного маслихата от 25 декабря 2008 года N 10/115 "О районном бюджете на 2009 год", (зарегистрировано в Реестре государственной регистрации нормативных правовых актов от 11 августа 2009 года N 8-9-65, опубликовано в районной газете "Абай-Ақиқат" от 14 августа 2009 года N 35 (3763)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очередной сессии Абайского районного маслихата от 10 сентября 2009 года N 16/197 "О внесении изменений в решение 10 очередной сессии Абайского районного маслихата от 25 декабря 2008 года N 10/115 "О районном бюджете на 2009 год", (зарегистрировано в Реестре государственной регистрации нормативных правовых актов от 15 сентября 2009 года N 8-9-66, опубликовано в районной газете "Абай-Ақиқат" от 25 сентября 2009 года  N 41 (3784)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"2772427" заменить цифрами "2780081";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"693326" заменить цифрами "709395";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"9361" заменить цифрами "11022";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"11075" заменить цифрами "5830";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"2058665" заменить цифрами "2053834";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"2798802" заменить цифрами "2806456";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Администраторам бюджетных программ производить расходование бюджетных средств в соответствии с принятым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Абайскому району                        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                 Ж. Макенова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С. Садык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17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ноября 2009 года N 17/210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25 декабря 2008 года N 10/115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865"/>
        <w:gridCol w:w="763"/>
        <w:gridCol w:w="9445"/>
        <w:gridCol w:w="218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2780081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709395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325316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93583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192176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4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9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2053834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2053834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98"/>
        <w:gridCol w:w="778"/>
        <w:gridCol w:w="798"/>
        <w:gridCol w:w="8678"/>
        <w:gridCol w:w="21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2806456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155589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133072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34012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34012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89374</w:t>
            </w:r>
          </w:p>
        </w:tc>
      </w:tr>
      <w:tr>
        <w:trPr>
          <w:trHeight w:val="9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9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15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1350710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137537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137537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137537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1107141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1105506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1067103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</w:t>
            </w:r>
          </w:p>
        </w:tc>
      </w:tr>
      <w:tr>
        <w:trPr>
          <w:trHeight w:val="12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106032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106032</w:t>
            </w:r>
          </w:p>
        </w:tc>
      </w:tr>
      <w:tr>
        <w:trPr>
          <w:trHeight w:val="12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188359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170643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170228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48579</w:t>
            </w:r>
          </w:p>
        </w:tc>
      </w:tr>
      <w:tr>
        <w:trPr>
          <w:trHeight w:val="18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 законодательством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19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9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641153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66230</w:t>
            </w:r>
          </w:p>
        </w:tc>
      </w:tr>
      <w:tr>
        <w:trPr>
          <w:trHeight w:val="9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534571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60861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40352</w:t>
            </w:r>
          </w:p>
        </w:tc>
      </w:tr>
      <w:tr>
        <w:trPr>
          <w:trHeight w:val="9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40352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281899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78684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12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12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60902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12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15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82687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82687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</w:tr>
      <w:tr>
        <w:trPr>
          <w:trHeight w:val="12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46911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46911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24372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36"/>
        <w:gridCol w:w="878"/>
        <w:gridCol w:w="777"/>
        <w:gridCol w:w="8786"/>
        <w:gridCol w:w="208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853"/>
        <w:gridCol w:w="853"/>
        <w:gridCol w:w="8734"/>
        <w:gridCol w:w="205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-26375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17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ноября 2009 года N 17/210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25 декабря 2008 года N 10/115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6"/>
        <w:gridCol w:w="2034"/>
      </w:tblGrid>
      <w:tr>
        <w:trPr>
          <w:trHeight w:val="93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838719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320959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517760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320959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135354</w:t>
            </w:r>
          </w:p>
        </w:tc>
      </w:tr>
      <w:tr>
        <w:trPr>
          <w:trHeight w:val="615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учебными кабинетами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615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45176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питание детей 1-4 классов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615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фонд всеобщего обязательного среднего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15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42921</w:t>
            </w:r>
          </w:p>
        </w:tc>
      </w:tr>
      <w:tr>
        <w:trPr>
          <w:trHeight w:val="915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государственного пособия на детей до 18-ти 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93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6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915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915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46911</w:t>
            </w:r>
          </w:p>
        </w:tc>
      </w:tr>
      <w:tr>
        <w:trPr>
          <w:trHeight w:val="615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46911</w:t>
            </w:r>
          </w:p>
        </w:tc>
      </w:tr>
      <w:tr>
        <w:trPr>
          <w:trHeight w:val="1215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315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517760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517760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615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17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ноября 2009 года N 17/210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25 декабря 2008 года N 10/115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Затраты по аппаратам акима города районного значения, поселка, аула (села), аульного (сельского) округа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41"/>
        <w:gridCol w:w="783"/>
        <w:gridCol w:w="783"/>
        <w:gridCol w:w="804"/>
        <w:gridCol w:w="4900"/>
        <w:gridCol w:w="1818"/>
        <w:gridCol w:w="1703"/>
        <w:gridCol w:w="190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7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гос.служащих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бюджета района (города областного бюджета)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62"/>
        <w:gridCol w:w="844"/>
        <w:gridCol w:w="783"/>
        <w:gridCol w:w="783"/>
        <w:gridCol w:w="4840"/>
        <w:gridCol w:w="1352"/>
        <w:gridCol w:w="1291"/>
        <w:gridCol w:w="1311"/>
        <w:gridCol w:w="1454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7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гос.служащих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переподготовки кадров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бюджета района (города областного бюджета)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925"/>
        <w:gridCol w:w="783"/>
        <w:gridCol w:w="804"/>
        <w:gridCol w:w="4860"/>
        <w:gridCol w:w="1291"/>
        <w:gridCol w:w="1311"/>
        <w:gridCol w:w="1331"/>
        <w:gridCol w:w="1515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7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Курминка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Кулаайгыр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гос.служащих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переподготовки кадров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бюджета района (города областного бюджета)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906"/>
        <w:gridCol w:w="825"/>
        <w:gridCol w:w="805"/>
        <w:gridCol w:w="4806"/>
        <w:gridCol w:w="1292"/>
        <w:gridCol w:w="1333"/>
        <w:gridCol w:w="1313"/>
        <w:gridCol w:w="153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7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гос.служащих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4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бюджета района (города областного бюджета)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