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eede" w14:textId="902e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19 декабря 2008 года N 6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Бухар-Жырауского районного маслихата Карагандинской области от 1 февраля 2009 года N 5. Зарегистрировано Управлением юстиции Бухар-Жырауского района Карагандинской области 26 февраля 2009 года N 8-11-72.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Бухар Жырауского районного маслихата Карагандинской области от 21.07.2009 N  7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2009 год" (зарегистрировано в Реестре государственной регистрации нормативных правовых актов за N 8-11-65, опубликовано в районной газете "Сарыарка" N 2 от 17 января 2009 года, N 3 от 24 января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"2830881" заменить цифрой "2828881";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"2215723" заменить цифрой "2213723";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"2845998" заменить цифрой "2844027";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"36000" заменить цифрой "36029";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"36000" заменить цифрой "36029";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"6000" заменить цифрой "4000";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512"/>
        <w:gridCol w:w="549"/>
        <w:gridCol w:w="592"/>
        <w:gridCol w:w="687"/>
        <w:gridCol w:w="8985"/>
        <w:gridCol w:w="229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2828881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2828881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607424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145701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130741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61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155874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121850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7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8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9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7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6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3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1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0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4.5 мм включительно)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2213723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2213723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2213723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92654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257932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1858760</w:t>
            </w:r>
          </w:p>
        </w:tc>
      </w:tr>
      <w:tr>
        <w:trPr>
          <w:trHeight w:val="5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848"/>
        <w:gridCol w:w="827"/>
        <w:gridCol w:w="929"/>
        <w:gridCol w:w="8138"/>
        <w:gridCol w:w="223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2864910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2864910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1735709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1654360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(село),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1617284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зачислению,выплате и доставке пособий и других социальных выплат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 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49478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-36029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846"/>
        <w:gridCol w:w="805"/>
        <w:gridCol w:w="805"/>
        <w:gridCol w:w="1052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ситуациях масштаба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аула(село),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инфрмационной политики через средства массовой информации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инфрмационной политики через газеты и журналы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отношения.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