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ef3c5" w14:textId="64ef3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29 сессии Бухар-Жырауского районного Маслихата от 27 июня 2006 года N 4 "Об утверждении Правил предоставления малообеспеченным гражданам жилищных пособий на содержание жилья, включая на капитальный ремонт общего имущества объекта кондоминиума, оплату коммунальных услуг и компенсацию повышения тарифов абонентской платы за телефон абонентам сельских сетей телекоммуникаций"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17 сессии Бухар-Жырауского районного маслихата Карагандинской области от 21 июля 2009 года N 5. Зарегистрировано Управлением юстиции Бухар-Жырауского района Карагандинской области 17 августа 2009 года N 8-11-80. Утратило силу - решением 32 сессии Бухар-Жырауского районного маслихата Карагандинской области от 28 сентября 2010 года N 7</w:t>
      </w:r>
    </w:p>
    <w:p>
      <w:pPr>
        <w:spacing w:after="0"/>
        <w:ind w:left="0"/>
        <w:jc w:val="both"/>
      </w:pPr>
      <w:bookmarkStart w:name="z9" w:id="0"/>
      <w:r>
        <w:rPr>
          <w:rFonts w:ascii="Times New Roman"/>
          <w:b w:val="false"/>
          <w:i w:val="false"/>
          <w:color w:val="ff0000"/>
          <w:sz w:val="28"/>
        </w:rPr>
        <w:t xml:space="preserve">      
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32 сессии Бухар Жырауского районного маслихата Карагандинской области от 28.09.2010 N 7.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пунктом 2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97 Закона Республики Казахстан от 16 апреля 1997 года "О жилищных отношениях"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29 сессии Бухар-Жырауского районного Маслихата от 27 июня 2006 года N 4 "Об утверждении Правил предоставления малообеспеченным гражданам жилищных пособий на содержание жилья, оплату коммунальных услуг и компенсацию повышения тарифов абонентской платы за телефон абонентам городских сетей телекоммуникаций" (зарегистрированное в Реестре государственной регистрации нормативных правовых актов за N 8-11-23, опубликовано в районной газете "Сарыарка" N 31 от 5 августа 2006 года, N 32 от 12 августа 2006 года), с изменениями и дополнениями, внесенными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41 сессии Бухар-Жырауского районного Маслихата от 23 июля 2007 года N 5 "О внесении изменения в решение 29 сессии Бухар-Жырауского районного Маслихата от 27 июня 2006 года N 4 "Об утверждении Правил предоставления малообеспеченным гражданам жилищных пособий на содержание жилья, оплату коммунальных услуг и компенсацию повышения тарифов абонентской платы за телефон абонентам городских сетей телекоммуникаций"" (зарегистрированное в Реестре государственной регистрации нормативных правовых актов за N 8-11-44, опубликовано в районной газете "Сарыарка" N 34 от 25 августа 2007 года),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4 сессии Бухар-Жырауского районного Маслихата от 28 марта 2008 года N 7 "О внесении дополнений в решение 29 сессии Бухар-Жырауского районного Маслихата от 27 июня 2006 года N 4 "Об утверждении Правил предоставления малообеспеченным гражданам жилищных пособий на содержание жилья, оплату коммунальных услуг и компенсацию повышения тарифов абонентской платы за телефон абонентам городских сетей телекоммуникаций"" (зарегистрированное в Реестре государственной регистрации нормативных правовых актов за N 8-11-53, опубликовано в районной газете "Сарыарка" N 17 от 26 апреля 2008 года),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5 сессии Бухар-Жырауского районного Маслихата от 19 июня 2008 года N 9 "О внесении изменений и дополнений в решение 29 сессии Бухар-Жырауского районного Маслихата от 27 июня 2006 года N 4 "Об утверждении Правил предоставления малообеспеченным гражданам жилищных пособий на содержание жилья, оплату коммунальных услуг и компенсацию повышения тарифов абонентской платы за телефон абонентам городских сетей телекоммуникаций"" (зарегистрированное в Реестре государственной регистрации нормативных правовых актов за N 8-11-57, опубликовано в районной газете "Сарыарка" N 28 от 12 июля 2008 года)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преамбуле решения слова "постановлением Правительства Республики Казахстан N 949 от 09 сентября 2004 года "О некоторых вопросах компенсации повышения тарифов абонентской платы за телефон"" заменить словами "постановлениями Правительства Республики Казахстан от 14 апреля 2009 года N 512 "О некоторых вопросах компенсации повышения тарифов абонентской платы за оказание услуг телекоммуникаций социально защищаемым гражданам" (зарегистрированное в Реестре государственной регистрации нормативных правовых актов за N 45261), от 19 июля 2008 года N 710 "Вопросы Министерства юстиции Республики Казахстан" (зарегистрированное в Реестре государственной регистрации нормативных правовых актов за N 40727)";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Правилах предоставления малообеспеченным гражданам жилищных пособий на содержание жилья, включая на капитальный ремонт общего имущества объекта кондоминиума, оплату коммунальных услуг и компенсацию повышения тарифов абонентской платы за телефон абонентам сельских сетей телекоммуникаций: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1 дополнить подпунктами 7) и 8)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"7) Центр обслуживания населения – Центр обслуживания населения Бухар-Жырауского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компенсация повышения тарифов абонентской платы за телефон – денежная компенсация, входящая в состав жилищной помощи, предназначенная для возмещения затрат повышения тарифов абонентской платы за телефон.";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10 дополнить абзацами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"Выплата компенсации повышения тарифов абонентской платы за оказание услуг телекоммуникаций социально-защищаемым гражданам осуществляется в составе жилищной помощи, предоставляемой малообеспеченным семьям (гражданам), постоянно проживающим в данной местности в объеме, превышающим допустимый уровень расходов, установленной местным представительным органом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компенсации повышения тарифов абонентской платы за оказание услуг телекоммуникаций социально защищаемым гражданам абонент обращается в уполномоченный орган или в Центр обслуживания населения с необходимыми для назначения жилищной помощи документами.";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18 после слов "в уполномоченный орган по месту жительства" дополнить словами "или в Центр обслуживания населения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Решение маслихата Бухар-Жырауского района Карагандинской области N 4 от 27.06.2006 в РЦПИ не поступало.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момента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А. Тлеубаев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                        А. Джунуспеков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