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3980" w14:textId="c0e3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19 декабря 2008 года N 6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18 сессии Бухар-Жырауского районного маслихата Карагандинской области от 04 сентября 2009 года N 4. Зарегистрировано Управлением юстиции Бухар-Жырауского района Карагандинской области 11 сентября 2009 года N 8-11-82. Утратило силу в связи с истечением срока действия - (письмо аппарата Бухар-Жырауского районного маслихата Карагандинской области от 06 апреля 2011 года № 1-10/83)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Бухар-Жырауского районного маслихата Карагандинской области от 06.04.2011 № 1-10/83).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8-11-65, опубликовано в районной газете "Сарыарка" N 2 от 17 января 2009 года, N 3 от 24 января 2009 года, N 4 от 31 января 2009 года, N 5 от 7 февраля 2009 года),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Бухар-Жырауского районного маслихата от 1 февраля 2009 года N 5 "О внесении изменений в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8-11-72, опубликовано в районной газете "Сарыарка" N 9 от 7 марта 2009 года, N 10 от 14 марта 2009 года, N 12 от 28 марта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Бухар-Жырауского районного маслихата от 23 апреля 2009 года N 4 "О внесении изменений и дополнений в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8-11-75, опубликовано в районной газете "Сарыарка" N 18 от 9 мая 2009 года, N 19 от 16 мая 2009 года, N 20 от 23 мая 2009 года, N 21 от 30 мая 2009 года, N 22 от 6 июня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17 сессии Бухар-Жырауского районного маслихата от 21 июля 2009 года N 4 "О внесении изменений решение 10 сессии Бухар-Жырауского районного Маслихата от 19 декабря 2008 года N 6 "О районном бюджете на 2009 год" (зарегистрированное в Реестре государственной регистрации нормативных правовых актов за N 8-11-79, опубликовано в районной газете "Сарыарка" N 32 от 15 августа 2009 года, N 33 от 22 августа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"3164739" заменить цифрой "3169601";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"2522581" заменить цифрой "2527443";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"3187848" заменить цифрой "3192710";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осуществляющий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полномочия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Бухар-Жырауского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2"/>
        <w:gridCol w:w="712"/>
        <w:gridCol w:w="712"/>
        <w:gridCol w:w="771"/>
        <w:gridCol w:w="8393"/>
        <w:gridCol w:w="187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3169601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3169601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633742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119749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119749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104593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213592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28416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25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13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11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1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место жительства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0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услуг,предоставляемых государственными учреждениями, финансируемыми из местного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2527443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2527443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2527443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490448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173858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1858760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28"/>
        <w:gridCol w:w="830"/>
        <w:gridCol w:w="849"/>
        <w:gridCol w:w="810"/>
        <w:gridCol w:w="8055"/>
        <w:gridCol w:w="184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3213593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3213593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164014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городе,города районного значения, поселка, аула(села),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1955471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1646875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1635366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1607888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 - детские сады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1607888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8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230092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230092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203651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188205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</w:t>
            </w:r>
          </w:p>
        </w:tc>
      </w:tr>
      <w:tr>
        <w:trPr>
          <w:trHeight w:val="10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</w:p>
        </w:tc>
      </w:tr>
      <w:tr>
        <w:trPr>
          <w:trHeight w:val="10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9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251641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52924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33186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10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-43992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43992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свободных остатков бюджетных средств на начало финансового года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