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312c" w14:textId="4c33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10 сессии Бухар-Жырауского районного маслихата от 19 декабря 2008 года N 6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20 сессии Бухар-Жырауского районного маслихата Карагандинской области от 22 октября 2009 года N 4. Зарегистрировано Управлением юстиции Бухар-Жырауского района Карагандинской области 03 ноября 2009 года N 8-11-83. Утратило силу в связи с истечением срока действия - (письмо аппарата Бухар-Жырауского районного маслихата Карагандинской области от 06 апреля 2011 года № 1-10/83)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 - (письмо аппарата Бухар-Жырауского районного маслихата Карагандинской области от 06.04.2011 № 1-10/83).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10 сессии Бухар-Жырауского районного маслихата от 19 декабря 2008 года N 6 "О районном бюджете на 2009 год" (зарегистрированное в Реестре государственной регистрации нормативных правовых актов за N 8-11-65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в районной газете "Сарыарка" N 2 от 17 января 2009 года, N 3 от 24 января 2009 года, N 4 от 31 января 2009 года, N 5 от 7 февраля 2009 года), с изменениями и дополнениями,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12 сессии Бухар-Жырауского районного маслихата от 1 февраля 2009 года N 5 "О внесении изменений в решение 10 сессии Бухар-Жырауского районного Маслихата от 19 декабря 2008 года N 6 "О районном бюджете на 2009 год" (зарегистрированное в Реестре государственной регистрации нормативных правовых актов за N 8-11-72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в районной газете "Сарыарка" N 9 от 7 марта 2009 года, N 10 от 14 марта 2009 года, N 12 от 28 марта 2009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15 сессии Бухар-Жырауского районного маслихата от 23 апреля 2009 года N 4 "О внесении изменений и дополнений в решение 10 сессии Бухар-Жырауского районного Маслихата от 19 декабря 2008 года N 6 "О районном бюджете на 2009 год" (зарегистрированное в Реестре государственной регистрации нормативных правовых актов за N 8-11-75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в районной газете "Сарыарка" N 18 от 9 мая 2009 года, N 19 от 16 мая 2009 года, N 20 от 23 мая 2009 года, N 21 от 30 мая 2009 года, N 22 от 6 июня 2009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17 сессии Бухар-Жырауского районного маслихата от 21 июля 2009 года N 4 "О внесении изменений решение 10 сессии Бухар-Жырауского районного Маслихата от 19 декабря 2008 года N 6 "О районном бюджете на 2009 год" (зарегистрированное в Реестре государственной регистрации нормативных правовых актов за N 8-11-79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в районной газете "Сарыарка" N 32 от 15 августа 2009 года, N 33 от 22 августа 2009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18 сессии Бухар-Жырауского районного маслихата от 4 сентября 2009 года N 4 "О внесении изменений решение 10 сессии Бухар-Жырауского районного маслихата от 19 декабря 2008 года N 6 "О районном бюджете на 2009 год" (зарегистрированное в Реестре государственной регистрации нормативных правовых актов за N 8-11-82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в районной газете "Сарыарка" N 37 от 19 сентября 2009 года, N 38 от 26 сентября 2009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"3169601" заменить цифрами "3189601";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"633742" заменить цифрами "652599";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"2416" заменить цифрами "1876";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"6000" заменить цифрами "7683";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"3192710" заменить цифрами "3212710";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"23603" заменить цифрами "21103";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"45187" заменить цифрами "41487";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Базылов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А. Джунуспеков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Бухар-Жырауского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октября 2009 года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Бухар-Жырауского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19 декабря 2008 года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90"/>
        <w:gridCol w:w="669"/>
        <w:gridCol w:w="631"/>
        <w:gridCol w:w="650"/>
        <w:gridCol w:w="8254"/>
        <w:gridCol w:w="2378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3189601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3189601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652599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124877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124877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108051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16270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258720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258720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258720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221313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174250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16683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</w:p>
        </w:tc>
      </w:tr>
      <w:tr>
        <w:trPr>
          <w:trHeight w:val="12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26135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43051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35245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35245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8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25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14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</w:p>
        </w:tc>
      </w:tr>
      <w:tr>
        <w:trPr>
          <w:trHeight w:val="11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2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место жительства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20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2527443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2527443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2527443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490448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173858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1858760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679"/>
        <w:gridCol w:w="800"/>
        <w:gridCol w:w="820"/>
        <w:gridCol w:w="820"/>
        <w:gridCol w:w="7867"/>
        <w:gridCol w:w="2376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3 233 593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3 233 593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244 754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218 893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Депутатская деятельность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44 018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43 378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43 223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161 105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161 105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159 805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13 758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4 931</w:t>
            </w:r>
          </w:p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4 931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5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7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1 939 152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28 153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1 632 954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12 669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1 198 180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1 173 399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 профильные школы начального, основного среднего и общего среднего образования, школы - детские сады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1 173 399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24 781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422 105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416 229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 профильные школы начального, основного среднего и общего среднего образования, школы - детские сады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416 229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269 390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250 957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6 686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14 179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230 092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230 092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7 633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7 633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180 318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164 080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164 080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33 255</w:t>
            </w:r>
          </w:p>
        </w:tc>
      </w:tr>
      <w:tr>
        <w:trPr>
          <w:trHeight w:val="10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5 209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11 855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10 077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41 487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21 301</w:t>
            </w:r>
          </w:p>
        </w:tc>
      </w:tr>
      <w:tr>
        <w:trPr>
          <w:trHeight w:val="12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16 747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16 238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14 457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206 562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46 008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38 435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38 435</w:t>
            </w:r>
          </w:p>
        </w:tc>
      </w:tr>
      <w:tr>
        <w:trPr>
          <w:trHeight w:val="5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7 573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19 992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28 374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28 374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28 374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110 688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110 688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91 675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318 804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129 588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129 588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129 588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75 431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69 514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68 843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 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5 917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5 917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газеты и журналы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5 917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111 930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97 581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5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14 277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14 277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26 437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9 981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177 155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143 956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143 956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138 656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52 924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30 984</w:t>
            </w:r>
          </w:p>
        </w:tc>
      </w:tr>
      <w:tr>
        <w:trPr>
          <w:trHeight w:val="8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21 940</w:t>
            </w:r>
          </w:p>
        </w:tc>
      </w:tr>
      <w:tr>
        <w:trPr>
          <w:trHeight w:val="7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21 940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строительства, архитектуры и градостроительства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10 898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10 898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20 883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20 883</w:t>
            </w:r>
          </w:p>
        </w:tc>
      </w:tr>
      <w:tr>
        <w:trPr>
          <w:trHeight w:val="5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</w:t>
            </w:r>
          </w:p>
        </w:tc>
      </w:tr>
      <w:tr>
        <w:trPr>
          <w:trHeight w:val="5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4 677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образования, физической культуры 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-43 992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43 992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свободных остатков бюджетных средств на начало финансового года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Бухар-Жырауского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октября 2009 года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Бухар-Жырауского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19 декабря 2008 года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 текущих бюджетных программ районного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656"/>
        <w:gridCol w:w="858"/>
        <w:gridCol w:w="838"/>
        <w:gridCol w:w="817"/>
        <w:gridCol w:w="10155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Депутатская деятельность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</w:tr>
      <w:tr>
        <w:trPr>
          <w:trHeight w:val="5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 поступившего в коммунальную собственность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ситуациях масштаба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предупреждению и ликвидации чрезвычайных ситуаций</w:t>
            </w:r>
          </w:p>
        </w:tc>
      </w:tr>
      <w:tr>
        <w:trPr>
          <w:trHeight w:val="7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 профильные школы начального, основного среднего и общего среднего образования, школы - детские сады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 профильные школы начального, основного среднего и общего среднего образования, школы - детские сады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</w:tr>
      <w:tr>
        <w:trPr>
          <w:trHeight w:val="7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газеты и журналы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строительства, архитектуры и градостроительства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образования, физической культуры и спорта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свободных остатков бюджетных средств на начало финансового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Бухар-Жырауского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октября 2009 года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Бухар-Жырауского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19 декабря 2008 года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районного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78"/>
        <w:gridCol w:w="840"/>
        <w:gridCol w:w="779"/>
        <w:gridCol w:w="800"/>
        <w:gridCol w:w="10365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Бухар-Жырауского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октября 2009 года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Бухар-Жырауского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19 декабря 2008 года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Расходы районного бюджета по сельским округам и поселкам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597"/>
        <w:gridCol w:w="661"/>
        <w:gridCol w:w="662"/>
        <w:gridCol w:w="681"/>
        <w:gridCol w:w="7881"/>
        <w:gridCol w:w="2002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 Ботакара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124 799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124 799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8 975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8 975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8 975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8 933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2 286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2 286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2 286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2 286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106 138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11 458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11 458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11 458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94 680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94 680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81 721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Мустафина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6 979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6 979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6 979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Кушокы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</w:t>
            </w:r>
          </w:p>
        </w:tc>
      </w:tr>
      <w:tr>
        <w:trPr>
          <w:trHeight w:val="5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</w:t>
            </w:r>
          </w:p>
        </w:tc>
      </w:tr>
      <w:tr>
        <w:trPr>
          <w:trHeight w:val="5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5 408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Актобинского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</w:t>
            </w:r>
          </w:p>
        </w:tc>
      </w:tr>
      <w:tr>
        <w:trPr>
          <w:trHeight w:val="6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5 406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Акоринского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4 339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4 339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4 339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4 283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Акбельского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Белагашского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5 052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5 052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5 052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4 996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Березняковского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4 907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4 907</w:t>
            </w:r>
          </w:p>
        </w:tc>
      </w:tr>
      <w:tr>
        <w:trPr>
          <w:trHeight w:val="6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4 907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Ботакаринского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8 173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8 173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4 453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4 453</w:t>
            </w:r>
          </w:p>
        </w:tc>
      </w:tr>
      <w:tr>
        <w:trPr>
          <w:trHeight w:val="5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4 453</w:t>
            </w:r>
          </w:p>
        </w:tc>
      </w:tr>
      <w:tr>
        <w:trPr>
          <w:trHeight w:val="5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4 453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3 496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3 496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3 496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3 496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3 496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Бухар-жырауского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Гагаринского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4 193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Дубовского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5 486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Благоустроиство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14 576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14 576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14 576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14 576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14 576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Доскейского аульного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6 058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6 058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6 058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6 058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7 848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7 848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6 998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Каражарского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6 676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6 676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Каракудукского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5 271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4 571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4 571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4 571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Кокпектинского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7 172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5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Корнеевского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5 891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5 891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5 891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5 876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Молодецкого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4 382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4 382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4 382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4 353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Тузды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6 768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6 768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4 797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4 797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4 797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4 686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6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Новоузенского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7 058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7 058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5 170</w:t>
            </w:r>
          </w:p>
        </w:tc>
      </w:tr>
      <w:tr>
        <w:trPr>
          <w:trHeight w:val="5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5 170</w:t>
            </w:r>
          </w:p>
        </w:tc>
      </w:tr>
      <w:tr>
        <w:trPr>
          <w:trHeight w:val="6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4 281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4 281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4 281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4 266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Баймырза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5 105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5 105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5 105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Ростовского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6 119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6 119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6 119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Самаркандского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13 362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4 773</w:t>
            </w:r>
          </w:p>
        </w:tc>
      </w:tr>
      <w:tr>
        <w:trPr>
          <w:trHeight w:val="6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4 773</w:t>
            </w:r>
          </w:p>
        </w:tc>
      </w:tr>
      <w:tr>
        <w:trPr>
          <w:trHeight w:val="6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4 773</w:t>
            </w:r>
          </w:p>
        </w:tc>
      </w:tr>
      <w:tr>
        <w:trPr>
          <w:trHeight w:val="7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4 773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Суыксуского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Тогызкудукского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5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Умуткерского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5 154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5 154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5 154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5 154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5 097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Уштобинского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7 563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7 563</w:t>
            </w:r>
          </w:p>
        </w:tc>
      </w:tr>
      <w:tr>
        <w:trPr>
          <w:trHeight w:val="5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7 563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7 563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5 612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5 612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5 612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Центрального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6 317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6 317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6 317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Шешенкаринского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