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f89" w14:textId="f266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районного Маслихата от 23 декабря 2008 года N 10/105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апреля 2009 года N 14/156. Зарегистрировано Управлением юстиции Каркаралинского района Карагандинской области 28 апреля 2009 года N 8-13-62.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16 сессии Карагандинского областного маслихата от 20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13 сессии Карагандинского областного маслихата от 12 декабря 2008 года N 175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10 сессии районного Маслихата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10/105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 (зарегистрировано в Реестре государственной регистрации нормативных правовых актов за N 8-13-54, опубликовано в газете "Қарқаралы" от 31 декабря 2008 года N 103-104 (10745)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"2492383" заменить цифрами "2646608";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"2169927" заменить цифрами "2324152";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"2494383" заменить цифрами "2672317";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12000" заменить цифрами "минус 35709";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"12000" заменить цифрами "35709";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районного бюджета на 2009 год целевые трансферты в сумме 533824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- 22164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- 12291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бюджета в связи с изменением законодательства - 8500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- 15764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- 22611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- 6060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- 182822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текущий ремонт автомобильных дорог - 23562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- 51000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 и других социальных объектов в рамках реализации стратегии региональной занятости и переподготовки кадров - 39000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- 17159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- 41731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жилья государственного коммунального жилищного фонда - 80000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- 11160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"53004" заменить цифрами "53418";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"20284" заменить цифрами "25184";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"15878" заменить цифрами "20778";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"41000" заменить цифрами "7000";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изложить в новой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10 сессии районного Маслихата от 23 декабря 2008 года N 10/105 "О районном бюджете на 2009 год" с учетом внесенных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14 сессии                     К. Сламбеков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14/156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94"/>
        <w:gridCol w:w="751"/>
        <w:gridCol w:w="9105"/>
        <w:gridCol w:w="24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50"/>
        <w:gridCol w:w="861"/>
        <w:gridCol w:w="824"/>
        <w:gridCol w:w="7380"/>
        <w:gridCol w:w="23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2672317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285096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255997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1488208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49186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1384278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1383178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1342709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10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345623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245092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 -энергетического комплекса и недропользования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7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7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14/156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42"/>
        <w:gridCol w:w="763"/>
        <w:gridCol w:w="116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14/156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поселка, сельских (аульных) округов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00"/>
        <w:gridCol w:w="795"/>
        <w:gridCol w:w="730"/>
        <w:gridCol w:w="7071"/>
        <w:gridCol w:w="1425"/>
        <w:gridCol w:w="1339"/>
        <w:gridCol w:w="13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708"/>
        <w:gridCol w:w="795"/>
        <w:gridCol w:w="6112"/>
        <w:gridCol w:w="1359"/>
        <w:gridCol w:w="1294"/>
        <w:gridCol w:w="1078"/>
        <w:gridCol w:w="12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4"/>
        <w:gridCol w:w="714"/>
        <w:gridCol w:w="779"/>
        <w:gridCol w:w="6204"/>
        <w:gridCol w:w="1239"/>
        <w:gridCol w:w="1261"/>
        <w:gridCol w:w="1173"/>
        <w:gridCol w:w="1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759"/>
        <w:gridCol w:w="780"/>
        <w:gridCol w:w="6214"/>
        <w:gridCol w:w="1241"/>
        <w:gridCol w:w="1241"/>
        <w:gridCol w:w="978"/>
        <w:gridCol w:w="14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99"/>
        <w:gridCol w:w="807"/>
        <w:gridCol w:w="852"/>
        <w:gridCol w:w="6187"/>
        <w:gridCol w:w="1204"/>
        <w:gridCol w:w="1205"/>
        <w:gridCol w:w="1139"/>
        <w:gridCol w:w="13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2"/>
        <w:gridCol w:w="762"/>
        <w:gridCol w:w="850"/>
        <w:gridCol w:w="6218"/>
        <w:gridCol w:w="1202"/>
        <w:gridCol w:w="1224"/>
        <w:gridCol w:w="1202"/>
        <w:gridCol w:w="13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Н.Нұрмақова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Тәттімбета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00"/>
        <w:gridCol w:w="730"/>
        <w:gridCol w:w="730"/>
        <w:gridCol w:w="7313"/>
        <w:gridCol w:w="1296"/>
        <w:gridCol w:w="1274"/>
        <w:gridCol w:w="13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