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8c6a" w14:textId="57b8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19 мая 2009 года N 145. Зарегистрировано Управлением юстиции Каркаралинского района Карагандинской области 18 июня 2009 года N 8-13-63. Утратило силу  - постановлением акимата Каркаралинского района Карагандинской области от 27 апреля 2010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Каркаралинского района Карагандинской области от 27.04.2010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N 543 "О реализации Указа Президента Республики Казахстан от 1 апреля 2009 года N 799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города, поселка, сельских округов, государственному учреждению "Отдел по делам обороны Каркаралинского района" (Е. Абдыкашев - по согласованию) провести в апреле-июне и октябре-декабре 2009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районную комиссию по призыву граждан на срочную военную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государственное учреждение "Управление здравоохранения Карагандинской области" (М. Шайдаров - по согласованию) обеспечить медицинскую комиссию персоналом, соответствующим имуществом, инструментами, оборудованием и инвентарем.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внутренних дел Каркаралинского района" (С. Дюсетаев - по согласованию) обеспечить доставку лиц, уклоняющихся от призыва, в период с апреля по 30 июня и с 1 октября по 31 декабря 2009 года,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Каркаралинского района" (Б. Жуманбаев) организовать оплачиваемые общественные работы и обеспечить направление безработных граждан, в количестве трех человек в государственное учреждение "Отдел по делам обороны Каркаралинского района" в период с апреля по 30 июня и с 1 октября по 31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Каркаралинского района" (Б. Ахметжанов) производить финансирование мероприятий, связанных с обеспечением выполнения воинской обязанности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Каркаралинского района от 8 апреля 2008 года N 63 "О проведении призыва граждан на срочную службу в 2008 году" (зарегистрирован в управлении юстиции Каркаралинского района 28 апреля 2008 года за N 8-13-48, опубликован в газете "Қарқаралы" 1 мая 2008 года N 35-36).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Абдыкашев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Каркаралинского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Дюсетаев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мая 2009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 от 15 мая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комиссии по призыву граждан на срочную военную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854"/>
        <w:gridCol w:w="9535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Абдыкашев Ержан Кайдарович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Каркаралинского района"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Алиулы Сайлау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координации государственного учреждения "Аппарат акима Каркаралинского района",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Исабай Саят Хасенович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Каркаралинского района" (по согласованию);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Абеуова Магира Райымбековна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Врач-нарколог коммунального государственного казенного предприятия "Районное медицинское объединение Каркаралинского района",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Жумажанова Меруерт Токеновна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"Районное медицинское объединение Каркаралинского района", секретарь комиссии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