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78f" w14:textId="a53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сессии районного Маслихата от 23 декабря 2008 года N 10/105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29 октября 2009 года N 17/183. Зарегистрировано управлением юстиции Каркаралинского района Карагандинской области 04 ноября 2009 года N 8-13-69.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8-13-54, опубликовано в газете "Қарқаралы" от 31 декабря 2008 года N 103-104 (10745),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апреля 2009 года N 14/156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8-13-62, опубликовано в газете "Қарқаралы" от 1 мая 2009 года N 33-34 (10779),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30 июля 2009 года N 15/167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8-13-66, опубликовано в газете "Қарқаралы" от 8 августа 2009 года N 61-62 (10807),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сентября 2009 года N 16/178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8-13-68, опубликовано в газете "Қарқаралы" от 19 сентября 2009 года N 73-74 (10817),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"326995" заменить цифрами "329248";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"2725" заменить цифрами "3552";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"9336" заменить цифрами "6256";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"46918" заменить цифрами "29801";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"25184" заменить цифрами "28103";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"материальная помощь ко дню престарелых и инвалидов – 2919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С. 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октября 2009 года N 17/183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17"/>
        <w:gridCol w:w="877"/>
        <w:gridCol w:w="9746"/>
        <w:gridCol w:w="1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2665576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98"/>
        <w:gridCol w:w="778"/>
        <w:gridCol w:w="9383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2691285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1494480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1391546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1390446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1345515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октября 2009 года N 17/183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59"/>
        <w:gridCol w:w="716"/>
        <w:gridCol w:w="1113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октября 2009 года N 17/183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 секвестру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71"/>
        <w:gridCol w:w="660"/>
        <w:gridCol w:w="110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октября 2009 года N 17/183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63"/>
        <w:gridCol w:w="804"/>
        <w:gridCol w:w="784"/>
        <w:gridCol w:w="6788"/>
        <w:gridCol w:w="1514"/>
        <w:gridCol w:w="1373"/>
        <w:gridCol w:w="14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3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0"/>
        <w:gridCol w:w="782"/>
        <w:gridCol w:w="803"/>
        <w:gridCol w:w="6900"/>
        <w:gridCol w:w="1512"/>
        <w:gridCol w:w="1370"/>
        <w:gridCol w:w="1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К.Аманжолова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96"/>
        <w:gridCol w:w="777"/>
        <w:gridCol w:w="838"/>
        <w:gridCol w:w="5426"/>
        <w:gridCol w:w="1401"/>
        <w:gridCol w:w="1462"/>
        <w:gridCol w:w="1341"/>
        <w:gridCol w:w="148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Н.Абдирова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14"/>
        <w:gridCol w:w="815"/>
        <w:gridCol w:w="815"/>
        <w:gridCol w:w="5511"/>
        <w:gridCol w:w="1578"/>
        <w:gridCol w:w="1297"/>
        <w:gridCol w:w="1337"/>
        <w:gridCol w:w="151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2"/>
        <w:gridCol w:w="831"/>
        <w:gridCol w:w="811"/>
        <w:gridCol w:w="5413"/>
        <w:gridCol w:w="1682"/>
        <w:gridCol w:w="1248"/>
        <w:gridCol w:w="1307"/>
        <w:gridCol w:w="150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7"/>
        <w:gridCol w:w="819"/>
        <w:gridCol w:w="819"/>
        <w:gridCol w:w="5554"/>
        <w:gridCol w:w="1605"/>
        <w:gridCol w:w="1222"/>
        <w:gridCol w:w="1242"/>
        <w:gridCol w:w="154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794"/>
        <w:gridCol w:w="854"/>
        <w:gridCol w:w="5563"/>
        <w:gridCol w:w="1736"/>
        <w:gridCol w:w="1175"/>
        <w:gridCol w:w="1215"/>
        <w:gridCol w:w="153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