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576d" w14:textId="5495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базовых ставок фиксированного налога на единицу налогообложения, стоимостей разового талона на рынках по
Каркаралинскому району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Каркаралинского районного маслихата Карагандинской области от 22 декабря 2009 года N 19/195. Зарегистрировано Управлением юстиции Каркаралинского района Карагандинской области 15 января 2010 года N 8-13-73.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кодекс)" от 12 июня 2001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размеры базовых ставок фиксированного налога на единицу налогообложения, стоимости разового талона на рынках по Каркаралинскому району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Даутов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Каркаралинскому району                  </w:t>
      </w:r>
      <w:r>
        <w:rPr>
          <w:rFonts w:ascii="Times New Roman"/>
          <w:b w:val="false"/>
          <w:i/>
          <w:color w:val="000000"/>
          <w:sz w:val="28"/>
        </w:rPr>
        <w:t>К. Отебаев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19/195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базовых ставок фиксированного налога 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6906"/>
        <w:gridCol w:w="5013"/>
      </w:tblGrid>
      <w:tr>
        <w:trPr>
          <w:trHeight w:val="1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за 2010 год (в месячных расчетных показателях)</w:t>
            </w:r>
          </w:p>
        </w:tc>
      </w:tr>
      <w:tr>
        <w:trPr>
          <w:trHeight w:val="1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19/195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Стоимости разового талона на рынках по Каркаралинскому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1"/>
        <w:gridCol w:w="5029"/>
      </w:tblGrid>
      <w:tr>
        <w:trPr>
          <w:trHeight w:val="510" w:hRule="atLeast"/>
        </w:trPr>
        <w:tc>
          <w:tcPr>
            <w:tcW w:w="8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по разовым талонам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 за 2010 год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(за исключением деятельности в стационарных помещениях).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Газеты и журналы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Семена и посадочные материалы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Бахчевые культуры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Цветы, выращенные на даче и приусадебных участках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Сельскохозяйственные продукции, полученные на приусадебных участках и дачах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владельцев тракторов по обработке земельных участков.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владельцев тракторов по обработке земельных участков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Стоимость разовых талонов на рынках Каркаралинского района.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квадратный метр в тенге</w:t>
            </w:r>
          </w:p>
        </w:tc>
      </w:tr>
      <w:tr>
        <w:trPr>
          <w:trHeight w:val="4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Продукты питания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Промышленные товары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