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d025" w14:textId="ec5d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10 марта 2009 года N 04/02. Зарегистрировано Управлением юстиции Нуринского района Карагандинской области 31 марта 2009 года N 8-14-91. Утратило силу - постановлением акимата Нуринского района Карагандинской области от 7 июля 2010 года N 12/07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07.07.2010 N 12/07.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 и для обеспечения занятости безработных граждан, зарегистрированных в уполномоченном органе в порядке установленном законодательством Республики Казахстан относящихся к целевым группам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организаций и индивидуальных предпринимателей Нуринского района, организующих социальные рабочие места для 11 безработных граждан из целевых групп, сроком до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предприятиям заключить соответствующие договоры с отделом занятости и социальных программ Нуринского района на организацию социальных рабочих мест в установленном порядке, а также осуществлять прием безработных на работу согласно индивидуальным трудовым договорам с указанием специальности, сроков и условий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занятости и социальных программ Нуринского района (Жупенова Гульнар Такуевна) направлять безработных лиц на социальные рабочие места для временного трудоустройства, согласно заявленной предприятиями потребности в пределах установленного задания и средств,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финансов Нуринского района (Баранов Николай Анатольевич) осуществлять финансирование социальных рабочих мест в 2009 году согласно предусмотренных бюджетных средств на эти цели в сумме 222000 (двести двадцать две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Нуринского района N 03/15 от 18 февраля 2008 года "Об организации социальных рабочих мест на 2008 год" (зарегистрированное в Управлении юстиции Нуринского района Карагандинской области 27 марта 2008 года, регистрационный N 8-14-67)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04/02 от 10 марта 2009 года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 и индивидуальных предпринимателей Нуринского района, организующих социальные рабочие места: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6"/>
        <w:gridCol w:w="6668"/>
        <w:gridCol w:w="4496"/>
      </w:tblGrid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 и индивидуальных предпринимателей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"Индустриальный"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"Абильдина Галия Кудайбергеновна"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"Приб Анна Юрьевна"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