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744c" w14:textId="19e7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19 сессии Нуринского районного маслихата Карагандинской области от 03 сентября 2009 года N 212. Зарегистрировано Управлением юстиции Нуринского района Карагандинской области 10 сентября 2009 года N 8-14-102. Утратило силу - письмо аппарата Нуринского районного маслихата Карагандинской области от 06 апреля 2011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письмо аппарата Нуринского районного маслихата Карагандинской области от 06.04.2011 N 40.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подъемное пособие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в 2009 году,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М.С.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сентября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Д.З. Максутов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сентября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