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921a" w14:textId="fee9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17 сессии районного маслихата от 24 июня 2009 года N 200 "Об утверждении Правил предоставления малообеспеченным гражданам, жилищной помощи на содержание жилья, оплату коммунальных услуг и компенсацию повышения тарифов абонентской платы за телефон абонентам сетей телекоммуникации"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Нуринского районного маслихата Карагандинской области от 25 ноября 2009 года N 227. Зарегистрировано Управлением юстиции Нуринского района Карагандинской области 14 декабря 2009 года N 8-14-106. Утратило силу - решением 30 сессии Нуринского районного маслихата Карагандинской области от 18 октября 2010 года N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30 сессии Нуринского районного маслихата Карагандинской области от 18.10.2010 N 293.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97 Закона Республики Казахстан "О жилищных отношениях",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связи"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от 14 апреля 2009 года N 512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17 сессии районного маслихата от 24 июня 2009 года N 200 "Об утверждении Правил предоставления малообеспеченным гражданам жилищной помощи на содержание жилья, оплату коммунальных услуг и компенсацию повышения тарифов абонентской платы за телефон абонентам сетей телекоммуникации" (зарегистрировано в Реестре государственной регистрации нормативных правовых актов за N 8-14-99 опубликовано в газете "Нура" от 1 августа 2009 года N 31 (5114),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27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возникновения сомнения в достоверности информации уполномоченный орган вправе запрашивать, а юридическим и физическим лицам необходимо предоставлять информацию о доходах лица, претендующего на получение жилищной помощи."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Туранов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