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6dc" w14:textId="c5c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Нуринского районного маслихата Карагандинской области от 22 декабря 2009 года N 231. Зарегистрировано Управлением юстиции Нуринского района Карагандинской области 25 декабря 2009 года N 8-14-108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2116193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- 249452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капитала- 6299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- 1856411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- 2121285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- 15667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- 16023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20759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16023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-16023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- 5092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Нуринского районного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2010 год предусмотрены целевые текущие трансферты из республиканского бюджета в сумме 384009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создание лингафонных и мультимедийных кабинетов в государственных учреждениях начального, основного, среднего и общего образования – 16611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учебным оборудованием кабинетов физики, химии, биологии в государственных учреждениях основного среднего и общего образования – 12285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- 3245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выплату государственной адресной социальной помощи - 1958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пособий на детей до 18 лет из малообеспеченных семей – 12174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расширение программы социальных рабочих мест и молодежной практики – 7800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проезда участникам и инвалидам Великой Отечественной войны к 65–летию Победы в Великой Отечественной войне - 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единовременной материальной помощи участникам и инвалидам Великой Отечественной войны к 65–летию Победы в Великой Отечественной войне - 5711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 водоснабжения - 183616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и обустройство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- 4000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содержание подразделений местных исполнительных органов в области ветеринарии - 24575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проведение противоэпизоотических мероприятий - 19420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реализации мер социальной поддержки специалистов социальной сферы сельских населенных пунктов – 2489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- 10982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и текущий ремонт объектов образования в рамках реализации стратегии региональной занятости и переподготовки кадров - 31961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финансирование социальных проектов в поселках, аулах (селах) аульных (сельских) округах в рамках реализации стратегии региональной занятости и переподготовки кадров - 47774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Нуринского районного маслихата Карагандинской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2010 год предусмотрены бюджетные кредиты местным исполнительным органам для реализации мер социальной поддержки социальной сферы сельских населенных пунктов - 16023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2010 год предусмотрены целевые текущие трансферты из областного бюджета в сумме 61914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региональной программы развития автомобильных дорог Карагандинской области на 2006-2012 годы - 19582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жилья государственного коммунального жилищного фонда - 32282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в сумме 10050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Нуринского районного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2010 год специалистам образования, культуры и социального обеспечения работающим в аульной (сельской) местности, финансируемым из районного бюджета, повышенные на двадцать пять процентов должностные оклады (согласно перечня должностей определенного постановлением акимата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Нуринского районного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составе расходов районного бюджета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М.С. Мухамеджанова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5"/>
        <w:gridCol w:w="420"/>
        <w:gridCol w:w="527"/>
        <w:gridCol w:w="10379"/>
        <w:gridCol w:w="17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2116193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1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2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6"/>
        <w:gridCol w:w="733"/>
        <w:gridCol w:w="691"/>
        <w:gridCol w:w="9741"/>
        <w:gridCol w:w="17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2121285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194141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150959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1142283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1139852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1129368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12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7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194886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131008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– техническое оснащение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-20759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1"/>
        <w:gridCol w:w="707"/>
        <w:gridCol w:w="10311"/>
        <w:gridCol w:w="171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гос.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482"/>
        <w:gridCol w:w="503"/>
        <w:gridCol w:w="10124"/>
        <w:gridCol w:w="18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1668731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5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8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1394785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1394785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1394785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738"/>
        <w:gridCol w:w="781"/>
        <w:gridCol w:w="9630"/>
        <w:gridCol w:w="191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1668731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199145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179795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139046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10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1211554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1194672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1192127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10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65698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54922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88"/>
        <w:gridCol w:w="359"/>
        <w:gridCol w:w="488"/>
        <w:gridCol w:w="10329"/>
        <w:gridCol w:w="19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1767992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5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8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тракториста-машиниста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745"/>
        <w:gridCol w:w="810"/>
        <w:gridCol w:w="9673"/>
        <w:gridCol w:w="190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1767992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229904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10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1251907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1231091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1228546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1216728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142752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Нуринского района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749"/>
        <w:gridCol w:w="686"/>
        <w:gridCol w:w="114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18"/>
        <w:gridCol w:w="791"/>
        <w:gridCol w:w="707"/>
        <w:gridCol w:w="114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Киевка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15"/>
        <w:gridCol w:w="715"/>
        <w:gridCol w:w="778"/>
        <w:gridCol w:w="9450"/>
        <w:gridCol w:w="156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</w:p>
        </w:tc>
      </w:tr>
      <w:tr>
        <w:trPr>
          <w:trHeight w:val="4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2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9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12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9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6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09"/>
        <w:gridCol w:w="716"/>
        <w:gridCol w:w="758"/>
        <w:gridCol w:w="9549"/>
        <w:gridCol w:w="1717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2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716"/>
        <w:gridCol w:w="737"/>
        <w:gridCol w:w="9677"/>
        <w:gridCol w:w="158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3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Тассуат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 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58"/>
        <w:gridCol w:w="801"/>
        <w:gridCol w:w="9378"/>
        <w:gridCol w:w="178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10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Майоровка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33"/>
        <w:gridCol w:w="739"/>
        <w:gridCol w:w="718"/>
        <w:gridCol w:w="9665"/>
        <w:gridCol w:w="15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2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Шахтер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89"/>
        <w:gridCol w:w="802"/>
        <w:gridCol w:w="759"/>
        <w:gridCol w:w="9287"/>
        <w:gridCol w:w="1890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Изенда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32"/>
        <w:gridCol w:w="697"/>
        <w:gridCol w:w="718"/>
        <w:gridCol w:w="9642"/>
        <w:gridCol w:w="163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3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Ахметауыл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65"/>
        <w:gridCol w:w="756"/>
        <w:gridCol w:w="735"/>
        <w:gridCol w:w="9498"/>
        <w:gridCol w:w="1776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0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Куланотпес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4"/>
        <w:gridCol w:w="717"/>
        <w:gridCol w:w="760"/>
        <w:gridCol w:w="9543"/>
        <w:gridCol w:w="165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Жараспай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54"/>
        <w:gridCol w:w="739"/>
        <w:gridCol w:w="718"/>
        <w:gridCol w:w="9537"/>
        <w:gridCol w:w="163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2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66"/>
        <w:gridCol w:w="778"/>
        <w:gridCol w:w="693"/>
        <w:gridCol w:w="9579"/>
        <w:gridCol w:w="173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Балыктыкуль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73"/>
        <w:gridCol w:w="737"/>
        <w:gridCol w:w="758"/>
        <w:gridCol w:w="9295"/>
        <w:gridCol w:w="178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Акмешит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2"/>
        <w:gridCol w:w="741"/>
        <w:gridCol w:w="763"/>
        <w:gridCol w:w="9522"/>
        <w:gridCol w:w="18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Байтуган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716"/>
        <w:gridCol w:w="780"/>
        <w:gridCol w:w="9634"/>
        <w:gridCol w:w="18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аула имени Карима Мынбаева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693"/>
        <w:gridCol w:w="736"/>
        <w:gridCol w:w="9536"/>
        <w:gridCol w:w="186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2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Кертенды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3"/>
        <w:gridCol w:w="714"/>
        <w:gridCol w:w="841"/>
        <w:gridCol w:w="9329"/>
        <w:gridCol w:w="1754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Заречное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0"/>
        <w:gridCol w:w="735"/>
        <w:gridCol w:w="777"/>
        <w:gridCol w:w="9413"/>
        <w:gridCol w:w="177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692"/>
        <w:gridCol w:w="756"/>
        <w:gridCol w:w="9436"/>
        <w:gridCol w:w="177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Карой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14.09.2010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13"/>
        <w:gridCol w:w="735"/>
        <w:gridCol w:w="9477"/>
        <w:gridCol w:w="179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Соналы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736"/>
        <w:gridCol w:w="715"/>
        <w:gridCol w:w="9343"/>
        <w:gridCol w:w="186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 акима села Баршино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4"/>
        <w:gridCol w:w="716"/>
        <w:gridCol w:w="716"/>
        <w:gridCol w:w="9379"/>
        <w:gridCol w:w="18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4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73"/>
        <w:gridCol w:w="694"/>
        <w:gridCol w:w="737"/>
        <w:gridCol w:w="9338"/>
        <w:gridCol w:w="1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12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2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6"/>
        <w:gridCol w:w="757"/>
        <w:gridCol w:w="693"/>
        <w:gridCol w:w="9472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Ткенекты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9"/>
        <w:gridCol w:w="714"/>
        <w:gridCol w:w="777"/>
        <w:gridCol w:w="9393"/>
        <w:gridCol w:w="18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Талдысай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05.11.2010 N 301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92"/>
        <w:gridCol w:w="692"/>
        <w:gridCol w:w="692"/>
        <w:gridCol w:w="9416"/>
        <w:gridCol w:w="181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2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