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e801" w14:textId="408e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на зарегистрированные объекты фиксированного суммарного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22 сессии Нуринского районного маслихата Карагандинской области от 22 декабря 2009 года N 235. Зарегистрировано Управлением юстиции Нуринского района Карагандинской области 18 января 2010 года N 8-14-111. Утратило силу - решением 32 сессии Нуринского районного маслихата Карагандинской области от 22 декабря 2010 года N 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32 сессии Нуринского районного маслихата Карагандинской области от 22.12.2010 N 312.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статьи 422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"О налогах и других обязательных платежах в бюджет" Нуринский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ставки на зарегистрированные объекты фиксированного суммарного налога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бюджету, финансам, промышленности, строительству, пассажирскому транспорту, жилищно-коммунальному хозяйству, аграрным вопросам и экологии (Г. Прокоп).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12 сессии Нуринского районного маслихата от 24 декабря 2008 года N 154 "Об установлении ставок на зарегистрированные объекты фиксированного суммарного налога" (зарегистрированное в Реестре государственной регистрации нормативных правовых актов за N 8-14-89 от 28 января 2009 года, опубликованного в газете "Нұра" за N 9 (5092) от 28 февраля 2009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Е. Туранов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22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235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8107"/>
        <w:gridCol w:w="5133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фиксированного налога на 1 зарегистрированный объект (МРП)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денежного выигрыша, предназначенный для проведения игры с участием более одного игрока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