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640f" w14:textId="b596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N 40/02 от 5 декабря 2008 года "Об организации общественных работ в районе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26 марта 2009 года N 09/11. Зарегистрировано Управлением юстиции Осакаровского района Карагандинской области 04 мая 2009 года N 8-15-101. Прекратило свое действие в связи с истечением срока - (письмо аппарата акима Осакаровского района Карагандинской области от 21 апреля 2011 года N 3-2/231)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акима Осакаровского района Карагандинской области от 21.04.2011 № 3-2/231).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N 40/02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декабря 2008 года "Об организации общественных работ в районе на 2009 год" (зарегистрированное в Реестре государственной регистрации нормативных правовых актов за N 8-15-95, опубликованное в районной газете "Сельский труженик" от 31 декабря 2008 года N 52)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"291" заменить цифрами "287";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порядковый номер 15 изложить в новой редакции следующего содержания: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368"/>
        <w:gridCol w:w="782"/>
        <w:gridCol w:w="7299"/>
        <w:gridCol w:w="783"/>
        <w:gridCol w:w="784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правонарушений среди несовершеннолетних, организаций работы среди молодежи по пропаганде здорового образа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Подшивка, формирование дел, составление описей и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строками, порядковые номера 16, 17,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3357"/>
        <w:gridCol w:w="759"/>
        <w:gridCol w:w="7341"/>
        <w:gridCol w:w="781"/>
        <w:gridCol w:w="781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программе "Педагог воспитатель" (профилактика правонарушений среди несовершеннолетних, организация работы среди молодежи по пропаганде здорового образа жизни)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РГП "Казахавтодор" ДЗУ - 46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проезжей части в пределах придорожной полосы, откос трав в ручную, отчистка снега в труднодоступных местах на автомобильных дорогах.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Кобжанова Нуркена Сайфиддиновича.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О. Каппасов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