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23fc" w14:textId="eee2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одиннадцатой сессии Осакаровского районного маслихата от 24 декабря 2008 года N 91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24 апреля 2009 года N 132. Зарегистрировано Управлением юстиции Осакаровского района Карагандинской области 08 мая 2009 года N 8-15-102.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8-15-96, опубликовано в газете "Сельский труженик" от 31 декабря 2008 года N 52 (7120),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"1 689 242" заменить цифрами "1 859 560";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"1 296 346" заменить цифрами "1 466 664";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"1 689 242" заменить цифрами "1 861 346";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цифру "0" заменить цифрами "1 786";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цифру "0" заменить цифрами "1 786";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Учесть, что в составе расходов районного бюджета на 2009 год предусмотрены целевые текущие трансферты из республиканского бюджета в сумме 119 478 тыс.тенге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103 098 тыс. тенге – на обеспечение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16 380 тыс. тенге – на расширение программы социальных рабочих мест и молодежной практики.";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"13-1. Учесть, что в составе расходов районного бюджета на 2009 год предусмотрены целевые трансферты на развитие из областного бюджета в сумме 50 840 тыс.тенге на реконструкцию жилья государственного коммунального жилищного фонда.";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Экзеков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Осакаровский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0"/>
        <w:gridCol w:w="641"/>
        <w:gridCol w:w="945"/>
        <w:gridCol w:w="9072"/>
        <w:gridCol w:w="22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55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1 859 560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383 696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146 971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113 971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112 371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3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5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1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1 466 664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1 466 664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1 466 664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185 908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65 840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1 111 156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56"/>
        <w:gridCol w:w="621"/>
        <w:gridCol w:w="696"/>
        <w:gridCol w:w="714"/>
        <w:gridCol w:w="7787"/>
        <w:gridCol w:w="211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31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1 861 346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160 728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142 588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27 442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27 207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105 994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105 994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105 963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8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1 285 075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1 173 789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1 173 789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1 125 098</w:t>
            </w:r>
          </w:p>
        </w:tc>
      </w:tr>
      <w:tr>
        <w:trPr>
          <w:trHeight w:val="8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1 125 098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8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63 286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63 286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10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11 667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122 036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122 036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30 391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</w:t>
            </w:r>
          </w:p>
        </w:tc>
      </w:tr>
      <w:tr>
        <w:trPr>
          <w:trHeight w:val="16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3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19 520</w:t>
            </w:r>
          </w:p>
        </w:tc>
      </w:tr>
      <w:tr>
        <w:trPr>
          <w:trHeight w:val="15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7 710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77 749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67 837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67 837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52 837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9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41 594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41 594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41 594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29 643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74 924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</w:t>
            </w:r>
          </w:p>
        </w:tc>
      </w:tr>
      <w:tr>
        <w:trPr>
          <w:trHeight w:val="11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6 085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57 622</w:t>
            </w:r>
          </w:p>
        </w:tc>
      </w:tr>
      <w:tr>
        <w:trPr>
          <w:trHeight w:val="9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</w:t>
            </w:r>
          </w:p>
        </w:tc>
      </w:tr>
      <w:tr>
        <w:trPr>
          <w:trHeight w:val="11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22 764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22 764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14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из республиканского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  <w:gridCol w:w="2080"/>
      </w:tblGrid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188 408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173 408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173 408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89 365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 и химии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технологии обучения в государственной системе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45 476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социальной помощи и социального обеспечения района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из областного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4"/>
        <w:gridCol w:w="2156"/>
      </w:tblGrid>
      <w:tr>
        <w:trPr>
          <w:trHeight w:val="120" w:hRule="atLeast"/>
        </w:trPr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20" w:hRule="atLeast"/>
        </w:trPr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116 260</w:t>
            </w:r>
          </w:p>
        </w:tc>
      </w:tr>
      <w:tr>
        <w:trPr>
          <w:trHeight w:val="120" w:hRule="atLeast"/>
        </w:trPr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116 260</w:t>
            </w:r>
          </w:p>
        </w:tc>
      </w:tr>
      <w:tr>
        <w:trPr>
          <w:trHeight w:val="120" w:hRule="atLeast"/>
        </w:trPr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районного бюджета в связи с изменением законодательства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103 760</w:t>
            </w:r>
          </w:p>
        </w:tc>
      </w:tr>
      <w:tr>
        <w:trPr>
          <w:trHeight w:val="120" w:hRule="atLeast"/>
        </w:trPr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120" w:hRule="atLeast"/>
        </w:trPr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120" w:hRule="atLeast"/>
        </w:trPr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50 840</w:t>
            </w:r>
          </w:p>
        </w:tc>
      </w:tr>
      <w:tr>
        <w:trPr>
          <w:trHeight w:val="120" w:hRule="atLeast"/>
        </w:trPr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жилья государственного жилищного фонда в соответствии с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