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6ab5" w14:textId="1fd6a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целевых группах населения и дополнительных мерах по содействию их занятости и социальной защите в районе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20 мая 2009 года N 14/15. Зарегистрировано Управлением юстиции Осакаровского района Карагандинской области 24 июня 2009 года N 8-15-106. Прекратило свое действие в связи с истечением срока - (письмо аппарата акима Осакаровского района Карагандинской области от 21 апреля 2011 года N 3-2/231)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аппарата акима Осакаровского района Карагандинской области от 21.04.2011 № 3-2/231).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14, пункта 1 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2 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дополнительный перечень лиц, относящихся к целевым группам населения, проживающих на территории Осакаровского района следующими категориями безработных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лица, имеющие ограничения в труде по справкам врачебно-консультационной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женщины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мужчины старше 55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не работающие длительное время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молодежь до 29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дополнительные меры по социальной защите безработных граждан из целевых групп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продлить срок участия в общественных работах до достижения ими пенсионного возраста для лиц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установить срок участия в общественных работах от шести месяцев до одного года инвалидам; лицам, имеющим ограничения в труде по справкам врачебно-консультационной комиссии, кроме лиц предпенсионного возраста (за два года до выхода на пенсию);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Уполномоченному органу по вопросам занятости государственному учреждению "Отдел занятости и социальных программ Осакаровского района" осуществлять реализацию дополнительных мер по социальной защите безработных граждан, относящихся к целевым группам.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Кобжанова Нуркена Сайфиддиновича.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мая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Осакаровского района                  О. Каппасов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