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926c" w14:textId="d859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одиннадцатой сессии Осакаровского районного маслихата от 24 декабря 2008 года N 91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05 августа 2009 года N 157. Зарегистрировано Управлением юстиции Осакаровского района Карагандинской области 13 августа 2009 года N 8-15-107.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8-15-96, опубликовано в газете "Сельский труженик" от 31 декабря 2008 года N 52 (7120)),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четырнадцатой сессии Осакаровского районного маслихата от 24 апреля 2009 года N 132 "О внесении изменений и дополнений в решение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8-15-102, опубликовано в газете "Сельский труженик" от 9 мая 2009 года N 19 (7139)),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"1 859 560" заменить цифрами "1 879 560";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"383 696" заменить цифрами "398 311";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"2 200" заменить цифрами "2 085";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"7 000" заменить цифрами "12 500";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"1 861 346" заменить цифрами "1 881 346";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"20 081" заменить цифрами "5 575";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Шамордин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2009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Осакаровский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54"/>
        <w:gridCol w:w="794"/>
        <w:gridCol w:w="754"/>
        <w:gridCol w:w="9048"/>
        <w:gridCol w:w="179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1879560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398311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5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3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1466664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1466664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1466664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185908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1111156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93"/>
        <w:gridCol w:w="833"/>
        <w:gridCol w:w="853"/>
        <w:gridCol w:w="793"/>
        <w:gridCol w:w="8104"/>
        <w:gridCol w:w="17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1881346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109271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безопастность, правовая, судебная, уголовно-исполнительная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1292466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1179607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1179607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1130098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1130098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121836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</w:t>
            </w:r>
          </w:p>
        </w:tc>
      </w:tr>
      <w:tr>
        <w:trPr>
          <w:trHeight w:val="10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0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10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67837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46664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поодержки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10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