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e9fb" w14:textId="6fb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30 ноября 2009 года N 34/06. Зарегистрировано Управлением юстиции Осакаровского района Карагандинской области 22 декабря 2009 года N 8-15-113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2010 год перечень организаций,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(Плотникова Н.И.):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 в пределах средств, предусмотренных в бюджете района на 2010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труда граждан, занятых на общественных работах согласно отработанному времени из расчета минимальной заработной платы в месяц путем зачисления средств на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оплату труда безработных граждан направленных на общественные работы в аппарат акима поселка Осакаровка в размере 1,5 минимальных заработных плат сроком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Осакаровского района Карагандинской области от 25.06.2010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Осакаровского района (Идырысов С.Ж.)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Оспанова Шоппая Серикпаевича.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34/06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 района, виды и объемы общественных работ, организуемых для безработных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Осакаровского района Карагандинской области от 20.01.2010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02/03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557"/>
        <w:gridCol w:w="2167"/>
        <w:gridCol w:w="3531"/>
        <w:gridCol w:w="2003"/>
        <w:gridCol w:w="223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ОР (месяц)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ЖКХ в уборке территории, населенных пунктов, кладбищ;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кап.ремонте жилья, а также объектов соц.культурного назначения;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("Жасыл ел", "Лесопосадки");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программах: "Сестра милосердия", "Строительные бригады", "Дворовый клуб", "Выпускник", "Педагог-воспитатель". Продолжить работу социально-бытовых центров по оказанию медицинских, швейных, парикмахерских и других услуг (благотворительная столовая);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консультативных пунктов по разъяснению Законов РК о пенсионном и социальном обеспечении; участие в составлении социальной карты.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пункта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досуговый центр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 штук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Отдела занятости и социальных программ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центра социально-бытовых услуг п.Осакаровка по оказанию медицинских, швейных, парикмахерских услуг;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инвалидов, обслуживание Дома милосердия;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служба: подворный обход, составление актов материально-бытового обследования, подшивка документов, формирование дел.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дел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Осакаровского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штук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Осакаровскому району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 (подворно).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 на 2007-2008 годы, составление описей и архивных документов; Формирование дел для сдачи в архив и обработка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запросов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и пособий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территориальный участок судебных исполнителей Администраторов судов Карагандинской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 библиотека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Косметический ремонт, помощь в проверке книжного фонда.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экз.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филиал РГП "Центр по недвижимости"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раскладка инвентарных дел.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шт.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Осакаровского района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программе: "Педагог-воспитатель" (профилактика правонарушений среди несовершеннолетних, организация работы среди молодежи по пропаганде ЗОЖ);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статистики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мнения;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дворов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 на 2009 год, составление описей и архивных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шт.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организация работы среди молодежи по пропаганде здорового образа жизни;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программе: "Педагог-воспитатель" (профилактика правонарушений среди несовершеннолетних, организация работы среди молодежи по пропаганде здорового образа жизни).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РГП "Казахавтодор" ДЭУ - 46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проезжей части и в пределах придорожной полосы, откос трав вручную, очистка снега в труднодоступных местах на автомобильных дорогах.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дополнительного образования школьников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памятника.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  коммунального хозяйства, пассажирского транспорта и автомобильных дорог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Осакаровского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повесток. Формирование дел для сдачи в архив и обработка архивных документов.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