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9a98" w14:textId="5889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 к призывному участку отдела по делам обороны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26 ноября 2009 года N 01. Зарегистрировано Управлением юстиции Осакаровского района Карагандинской области 22 декабря 2009 года N 8-15-114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подпункта 13 пункта 1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марта 2006 года N 226 "Об утверждении Правил проведения военно-врачебной экспертизы в Вооруженных Силах, других войсках и воинских формированиях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Провести в январе - марте 2010 года приписку к призывному участку отдела по делам обороны Осакаровского района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выполнением решения возложить на заместителя акима района Оспанова Шоппая.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Р. Абдикеров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