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5b44" w14:textId="a455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Ленина на улицу Достык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Приозерского городского акимата от 25 августа 2009 года N 18/11 и решение Приозерского городского маслихата Карагандинской области от 30 сентября 2009 года N 129/21. Зарегистрировано Управлением юстиции города Балхаша Карагандинской области 28 октября 2009 года N 8-4-155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года, на основании решения городской ономастической комиссии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на улицу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и решения возложить на заместителя акима города Казиеву Б.А. и на постоянную комиссию городского маслихата по вопросам бюджета и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Бикиров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Кобенов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