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efb7" w14:textId="198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 сессии городского маслихата от 23 декабря 2008 года N 80/15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23 ноября 2009 года N 138/22. Зарегистрировано Управлением юстиции города Балхаша Карагандинской области 11 декабря 2009 года N 8-4-159.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городского маслихата от 23 декабря 2008 года N 80/15 "О городском бюджете на 2009 год" (зарегистрировано в Реестре государственной регистрации нормативных правовых актов за N 8-4-127, опубликовано в газете "Приозерский вестник" от 16 января 2009 года N 2 (149)),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апреля 2009 года N 116/18 "О внесении изменений и дополнений в решение XV сессии городского маслихата от 23 декабря 2008 года N 80/15 "О городском бюджете на 2009 год" (зарегистрировано в Реестре государственной регистрации нормативных правовых актов за N 8-4-142, опубликовано в газете "Приозерский вестник" от 8 мая 2009 года N 12 (159))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 сентября 2009 года N 128/20 "О внесении изменений и дополнений в решение XV сессии городского маслихата от 23 декабря 2008 года N 80/15 "О городском бюджете на 2009 год" (зарегистрировано в Реестре государственной регистрации нормативных правовых актов за N 8-4-153, опубликовано в газете "Приозерский вестник" от 18 сентября 2009 года N 24 (171)),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"1487501" заменить цифрами "1493454";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"88790" заменить цифрами "94640";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"518" заменить цифрами "511";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"1289" заменить цифрами "1446";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"1396904" заменить цифрами "1396857";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"1487537" заменить цифрами "1493490".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XV сессии городского маслихата от 23 декабря 2008 года N 80/15 "О городском бюджете на 2009 год"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ноября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XV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80/15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56"/>
        <w:gridCol w:w="676"/>
        <w:gridCol w:w="10128"/>
        <w:gridCol w:w="19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1493454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официальных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1396857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57"/>
        <w:gridCol w:w="797"/>
        <w:gridCol w:w="777"/>
        <w:gridCol w:w="9048"/>
        <w:gridCol w:w="19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1493490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198233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1060128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564718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555787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481945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134432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культуры,спорта, туризма и информационного пространства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