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e383a" w14:textId="7fe38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платы за эмиссии в окружающую среду на 2009 год по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N 12/147 от 30 января 2009 года. Зарегистрировано Департаментом юстиции Мангистауской области N 2042 от 24 февраля 2009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495 </w:t>
      </w:r>
      <w:r>
        <w:rPr>
          <w:rFonts w:ascii="Times New Roman"/>
          <w:b w:val="false"/>
          <w:i w:val="false"/>
          <w:color w:val="000000"/>
          <w:sz w:val="28"/>
        </w:rPr>
        <w:t>Кодекса Республики Казахстан "О налогах и других обязательных платежах в бюджет (Налоговый Кодекс)" 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5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 Закона Республики Казахстан "О местном государственном управлении в Республике Казахстан" от 23 января 2001 года областной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ставки платы за эмиссии в окружающую среду на 2009 год по Мангистауской области согласно приложению к настоящему решению.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их первого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Секретарь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 xml:space="preserve">Б. Жусупов                       Б. Чельпеков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«СОГЛАСОВАНО»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Начальник управления природных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ресурсов и регулирования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природопользования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Б. Бисенов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30 января 2009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«СОГЛАСОВАНО»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Начальник областного филиала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Жайык-Каспийского департамента экологии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Ы. Ногаев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30 января 2009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«СОГЛАСОВАНО»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Начальник Налогового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департамента по Мангистауской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А. Тенгебаев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30 января 2009 г.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января 2009 года N 12/147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эмиссии в окружающую среду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2009 год по Мангистауской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Ставки платы за выбросы загрязняющих веществ от стационарных источников: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3"/>
        <w:gridCol w:w="5203"/>
        <w:gridCol w:w="2965"/>
        <w:gridCol w:w="3369"/>
      </w:tblGrid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загрязняющих веществ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Ставки платы за 1 тонну, (МРП) 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Ставки платы за 1 килограмм, (МРП) 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Окислы серы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Окислы азота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Пыль и зола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Свинец и его соединения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3986 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Сероводород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Фенолы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 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Углеводороды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0,32 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Формальдегид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 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Окислы углерода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0,32 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Метан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0,02 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Сажа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Окислы железа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Аммиак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 шестивалентный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798 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Окислы меди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598 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Бенз(а)пирен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996,6 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Ставки платы за выбросы загрязняющих веществ от сжигания попутного и (или) природного газа в факелах, осуществляемого в установленном законодательством Республики Казахстан порядке: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Таблица пункта 2 в редакции решения Мангистауского областного маслихата от 10.04.2009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13/169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9"/>
        <w:gridCol w:w="5546"/>
        <w:gridCol w:w="5295"/>
      </w:tblGrid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загрязняющих веществ 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Ставки платы за 1 тонну (МРП) </w:t>
            </w:r>
          </w:p>
        </w:tc>
      </w:tr>
      <w:tr>
        <w:trPr>
          <w:trHeight w:val="48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Углеводороды 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44,6 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Окислы углерода 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14,6 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Метан 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 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Диоксид серы 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Диоксид азота 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Сажа 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Сероводород 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1240 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Меркаптан 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199320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Ставки платы за выбросы загрязняющих веществ в атмосферный воздух от передвижных источников: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7113"/>
        <w:gridCol w:w="4733"/>
      </w:tblGrid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топлива 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Ставка за 1 тонну использованного топлива (МРП) 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неэтилированного бензина 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0,66 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дизельного топлива 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 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сжиженного, сжатого газа 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0,48 </w:t>
            </w:r>
          </w:p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Ставки платы за сбросы загрязняющих веществ: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5"/>
        <w:gridCol w:w="8103"/>
        <w:gridCol w:w="3692"/>
      </w:tblGrid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загрязняющих веществ 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Ставки платы за 1 тонну (МРП) 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Нитриты 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1340 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Цинк 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2680 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Медь 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26804 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Биологическая потребность в кислороде 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Аммоний солевой 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Нефтепродукты 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536 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Нитраты 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Железо общее 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Сульфаты (анион) 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 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Взвешенные вещества 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Синтетические поверхностно-активные вещества 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Хлориды (анион) 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Алюминий 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</w:tr>
    </w:tbl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5.Ставки платы за размещение отходов производства и потребления: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3"/>
        <w:gridCol w:w="6621"/>
        <w:gridCol w:w="2155"/>
        <w:gridCol w:w="2381"/>
      </w:tblGrid>
      <w:tr>
        <w:trPr>
          <w:trHeight w:val="30" w:hRule="atLeast"/>
        </w:trPr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6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отходов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Ставки платы (МРП)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1 тонну 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1 гигабек-ке-рель (Гбк) 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размещение отходов производства и потребления на полигонах, в накопителях, санкционированных свалках и специально отведенных местах: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Коммунальные отходы (твердые бытовые отходы, канализационный ил очистных сооружений)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0,38 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Промышленные отходы с учетом уровня опасности: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1.2.1. 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«красный» список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1.2.2. 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«янтарный» список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1.2.3. 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«зеленый» список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1.2.4. 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классифицированные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 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 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Кроме того: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1.3.1. 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вскрышные породы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0,004 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1.3.2. 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вмещающие породы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0,026 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1.3.3. 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отходы обогащения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0,02 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1.3.4. 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шлаки, шламы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0,038 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1.3.5. 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зола и золошлаки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0,66 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1.3.6. 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отходы сельхозпроизводства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0,018 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размещение радиоактивных отходов, в гигабеккерелях (Гбк):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Трансурановые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0,76 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Альфа-радиоактивные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0,38 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 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Бета-радиоактивные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0,04 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2.4. 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Ампульные радиоактивные источники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0,38 </w:t>
            </w:r>
          </w:p>
        </w:tc>
      </w:tr>
    </w:tbl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Коэффициенты применяются: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для субъектов естественных монополий за объем эмиссий, образуемый при оказании коммунальных услуг, и энергопроизводящих организаций Республики Казахстан к ставкам платы, установленным в данном решении: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пунктом 1, - 0,3;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пунктом 4, - 0,43;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строкой 1.3.5. пункта 5, - 0,05;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для полигонов, осуществляющих размещение коммунальных отходов, за объем твердо-бытовых отходов, образуемый физическими лицами по месту жительства, к ставке платы, установленной строкой 1.1. пункта 5, - 0,2.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Коэффициенты, предусмотренные пунктом 6 настоящего решения, не распространяются на платежи за сверхнормативный объем эмиссий в окружающую среду.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За эмиссии в окружающую среду сверх установленных лимитов ставки платы, установленные в данном решении, увеличиваются в десять раз. 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