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2d9c" w14:textId="be42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утвержении государственного образовательного заказа на подготовку специалистов с техническим и профессиональным образованием на 2009-2010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№ 2101 от 16 июня 2009 года. Зарегистрировано Департаментом юстиции Мангистауской области № 2051 от 27 июля 2009 года. Прекращено действие по истечении срока, на который постановление было принято (письмо Мангистауского областного акимата от 28 июня 2013 года № 08-18-838)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Прекращено действие по истечении срока, на который постановление было принято (письмо Мангистауского областного акимата от 28 июня 2013 года № 08-18-838)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местном государственном управлении и самоуправлении в Республике Казахстан» </w:t>
      </w:r>
      <w:r>
        <w:rPr>
          <w:rFonts w:ascii="Times New Roman"/>
          <w:b w:val="false"/>
          <w:i w:val="false"/>
          <w:color w:val="000000"/>
          <w:sz w:val="28"/>
        </w:rPr>
        <w:t>, от 27 июля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«Об образовании» 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специалистов с техническим и профессиональным образованием на 2009 - 2010 учебный год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экономики и бюджетного планирования Мангистауской области (Нургалиева Х.Х.) предусмотреть увеличение финансирования в соответствии с увеличением приема в учебных заведениях технического и профессионального образования в 2009 - 2010 учебном году.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финансов Мангистауской области (Альбекова М.Б.) обеспечить финансирование Управления образования Мангистауской области – администратора программ в пределах плана финансирования, предусмотренного на подготовку кадров.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образования Мангистауской области (Жумашев К. Б.) обеспечить размещение государственного образовательного заказа на подготовку специалистов с техническим и профессиональным образованием на 2009-2010 учебный год.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данного постановления возложить на заместителя акима области Караева Ж.А.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 К. Кушербаев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«СОГЛАСОВАНО»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Альбекова М.Б.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 июня 2009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управления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Жумашев К.Б.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 июня 2009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управления координации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занятости и социальных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Калмуратова Г.М.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 июня 2009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управления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Нургалиева Х.Х.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 июня 2009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Ульжабаева Л.У.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 июня 2009 г.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июня 2009 года № 2101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на 2009-2010 учебный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093"/>
        <w:gridCol w:w="1553"/>
        <w:gridCol w:w="1773"/>
        <w:gridCol w:w="1553"/>
        <w:gridCol w:w="862"/>
        <w:gridCol w:w="145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и название профессий и специальностей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чество учащих-ся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Базовое образование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 обуче- 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обуче- ния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Жанаозенский профессиональный лицей 
</w:t>
            </w:r>
          </w:p>
        </w:tc>
      </w:tr>
      <w:tr>
        <w:trPr>
          <w:trHeight w:val="34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0503000 Слесарное дело: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050301 2 Слесарь по ремонту электрооборудования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0809000 Эксплуатация нефтяных и газовых месторождений (по профилю):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080905 2 Оператор по добыче нефти и газа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0801000 Бурение нефтяных и газовых скважин (по профилю):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080105 2 Помощник бурильщика эксплуатационного и разведочного бурения скважин на нефть и газ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1013000 Механообработка, контрольно-измерительные приборы и автоматика в машиностроении: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101306 2 Слесарь по контрольно-измерительным приборам и автоматике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1114000 Сварочное дело (по видам):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111404 2 Электрогазосварщик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1201000 Техническое обслуживание, ремонт и эксплуатация автомобильного транспорта: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120107 2 Слесарь по ремонту автомобилей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мес.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0819000 Технология переработки нефти и газа: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081901 2 Оператор технологических установок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мес. 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Строительство и эксплуатация зданий и сооружений: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140105 2 Маляр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140104 2 Штукатур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10мес.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1402000 Техническая эксплуатация дорожно-строительных машин (по видам):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140216 2 Машинист крана автомобильного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мес.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Каракиянский профессиональный лицей 
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1201000 Техническое обслуживание, ремонт и эксплуатация автомобильного транспорта: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120107 2 Слесарь по ремонту автомобилей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мес. 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1304000 Вычислительная техника и программное обеспечение (по видам):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130401 2 Оператор электронно-вычислительных машин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мес. 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Профессиональный лицей № 1 
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0508000 Организация питания: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050801 2 Повар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10мес. 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0503000 Слесарное дело: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050301 2 Слесарь-электрик по ремонту электрооборудования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мес. 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1013000 Механообработка, контрольно-измерительные приборы и автоматика в машиностроении: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101306 2 Слесарь по контрольно-измерительным приборам и автоматике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0901000 Электрооборудование электростанций, подстанций и сетей (по видам):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090101 2 Электромонтер (всех наименований)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1304000 Вычислительная техника и программное обеспечение (по видам):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130401 2 Оператор электронно-вычислительных машин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мес.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1307000 Эксплуатация линейных сооружений электросвязи и проводного вещания: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130702 2 Электромонтер линейных сооружений электросвязи и проводного вещания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1211000 Швейное производство и моделирование одежды: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121106 2 Портной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Бейнеуский профессиональный лицей 
</w:t>
            </w:r>
          </w:p>
        </w:tc>
      </w:tr>
      <w:tr>
        <w:trPr>
          <w:trHeight w:val="45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0809000 Эксплуатация нефтяных и газовых месторождений (по профилю):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080905 2 Оператор по добыче нефти и газа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мес.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1013000 Механообработка, контрольно-измерительные приборы и автоматика в машиностроении: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101306 2 Слесарь по контрольно-измерительным приборам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мес. </w:t>
            </w:r>
          </w:p>
        </w:tc>
      </w:tr>
      <w:tr>
        <w:trPr>
          <w:trHeight w:val="3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1108000 Эксплуатация, ремонт и техническое обслуживание подвижного состава железных дорог (по видам):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110806 2 Помощник машиниста тепловоза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мес 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1201000 Техническое обслуживание, ремонт и эксплуатация автомобильного транспорта: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120107 2 Слесарь по ремонту автомобилей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1409000 Строительство железных дорог, путь и путевое хозяйство: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140902 2 Бригадир (освобожденный) по текущему содержанию и ремонту пути и искусственных сооружений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1303000 Автоматика, телемеханика и управление движением на железнодорожном транспорте: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130303 2 Электромонтер по обслуживанию и ремонту аппаратуры и устройств связи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мес 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1304000 Вычислительная техника и программное обеспечение (по видам):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130401 2 Оператор электронно-вычислительных машин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мес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Профессиональная школа № 018 
</w:t>
            </w:r>
          </w:p>
        </w:tc>
      </w:tr>
      <w:tr>
        <w:trPr>
          <w:trHeight w:val="54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1109000 Токарное дело и металлообработка (по видам):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110901 2 Токарь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мес. 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1112000 Эксплуатация машин и оборудования промышленности: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111202 2 Слесарь механосборочных работ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мес. 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1115000 Электромеханическое оборудование в промышленности (по видам):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111504 2 Электромонтер по ремонту и обслуживанию электрооборудования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мес. 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1402000 Техническая эксплуатация дорожно-строительных машин (по видам):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140217 2 Машинист крана (крановщик)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мес. 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Мангистауский энергетический колледж 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0901000 Электрооборудование электростанций, подстанций и сетей (по видам):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090104 3 Техник-электрик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6 мес.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6 мес. 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0902000 Электроснабжение (по отраслям):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090204 3 Техник-электрик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6 мес.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6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0906000 Теплоэнергетические, теплофикационные котельные установки тепловых электрических станций: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090603 3 Техник-теплотехник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  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10 мес.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10 мес. 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1014000 Технология машиностроения (по видам):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101402 3 Техник-механик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6 мес.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6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1302000 Автоматизация и управление (по профилю):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130203 3 Электромеханик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10 мес.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0816000 Химическая технология и производство (по видам):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081604 3 Техник-технолог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10 мес.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Мангистауский политехнический колледж 
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1514000 Экология и рациональное использование природных ресурсов (по отраслям):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151409 3 Эколог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1517000 Защита в чрезвычайных ситуациях (по профилю):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151703 3 Техник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0809000 Эксплуатация нефтяных и газовых месторождений (по профилю):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080922 3 Техник-технолог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0802000 Сооружение и эксплуатация газонефтепроводов и газонефтехранилищ: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080204 3 Техник-механик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0805000Транспортировка и хранение нефти и газа: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080502 3 Техник-технолог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0810000 Сооружение и эксплуатация газонефтяных и заправочных станций: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081005 3 Техник-механик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1014000 Технология машиностроения (по видам):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101402 3 Техник-механик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6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1114000 Сварочное дело (по видам):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111406 3 Техник-механик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6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1201000 Техническое обслуживание, ремонт и эксплуатация автомобильного транспорта: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120112 3 Техник-механик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1203000 Организация перевозок и управление движением на железнодорожном транспорте: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120305 3 Техник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1304000 Вычислительная техника и программное обеспечение (по видам):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1304073 Техник-электроник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0816000 Химическая технология и производство (по видам):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081604 3 Техник-технолог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10 мес.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Строительство и эксплуатация зданий и сооружений: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140121 3 Техник-строитель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6 мес.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6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1410000 Строительство автомобильных дорог и аэродромов: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141001 3 Техник-строитель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6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Форт-Шевченковский филиал Мангистауского политехнического колледжа 
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0809000 Эксплуатация нефтяных и газовых месторождений (по профилю):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080922 3 Техник-технолог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1114000 Сварочное дело (по видам):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111406 3 Техник-механик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6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1201000 Техническое обслуживание, ремонт и эксплуатация автомобильного транспорта: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120112 3 Техник-механик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10 мес.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Строительство и эксплуатация зданий и сооружений: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140121 3 Техник-строитель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6 мес.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Мангистауский колледж искусств 
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0404000 Инструментальное исполнительство и музыкальное искусство (по видам):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040403 3 Преподаватель детской музыкальной школы, артист (руководитель) оркестра народных инструментов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10 мес.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0407000 Пение: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040701 3 Артист академического пения, солист ансамбля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10 мес.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0405000 Хоровое дирижирование: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040501 3 Преподаватель, хормейстер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10 мес.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0412000 Живопись, скульптура и графика (по видам):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041201 3 Художник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10 мес.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Мангистауский технический колледж 
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1201000 Техническое обслуживание, ремонт и эксплуатация автомобильного транспорта: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120112 3 Техник-механик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0809000 Эксплуатация нефтяных и газовых месторождений (по профилю):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080922 3 Техник-технолог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1114000 Сварочное дело (по видам):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111406 3 Техник-механик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6 мес.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0518000 Учет и аудит (по отраслям):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051803 3 Экономист по бухгалтерскому учету и анализу хозяйственной деятельности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мес.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Жанаозенский колледж нефти и газа имени Оразмаганбета Турмаганбетулы 
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0701000 Геологическая съемка, поиск и разведка месторождений полезных ископаемых (по видам):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070107 3 Техник-геолог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8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0809000 Эксплуатация нефтяных и газовых месторождений (по профилю):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080922 3 Техник-технолог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0802000 Сооружение и эксплуатация газонефтепроводов и газонефтехранилищ: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080204 3 Техник-технолог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0805000 Транспортировка и хранение нефти и газа: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080502 3 Техник-технолог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0807000 Техническое обслуживание и ремонт оборудования нефтяных и газовых промыслов: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080703 3 Техник-механик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0808000 Техническое обслуживание и ремонт оборудования предприятий нефтеперерабатывающей и химической промышленности (по видам):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080803 3 Техник-механик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0911000 Техническая эксплуатация, обслуживание и ремонт электрического и электромеханического оборудования (по видам):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091101 3 Электромеханик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1302000 Автоматизация и управление (по профилю):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130203 3 Электромеханик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0819000 Технология переработки нефти и газа: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081907 3 Техник-технолог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10 мес.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Мангистауский областной медицинский колледж 
</w:t>
            </w:r>
          </w:p>
        </w:tc>
      </w:tr>
      <w:tr>
        <w:trPr>
          <w:trHeight w:val="3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0301000 Лечебное дело: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030101 3 Фельдшер общей практики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0302000 Сестринское дело: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030203 3 Медицинская сестра общей практики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0309000 Акушерское дело: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030901 3 Акушер(-ка) общей практики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мес. 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Мангистауский гуманитарный колледж 
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0103000 Физическая культура и спорт: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010302 3 Учитель физической культуры и спорта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0101000 Дошкольное воспитание и обучение: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010101 3 Воспитатель дошкольных организаций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0105000 Начальное образование: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010501 3 Учитель начального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010503 3 Учитель иностранного языка начального образования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10 мес.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10 мес. 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0107000 Технология: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010701 3 Учитель технологии основного среднего образования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0108000 Музыкальное образование: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010801 3 Учитель музыки в организациях дошкольного и основного образования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10 мес.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Бейнеуский гуманитарно-экономический колледж 
</w:t>
            </w:r>
          </w:p>
        </w:tc>
      </w:tr>
      <w:tr>
        <w:trPr>
          <w:trHeight w:val="46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0101000 Дошкольное воспитание и обучение: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010101 3 Воспитатель дошкольных организаций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10 мес.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0105000 Начальное образование: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010502 3 Учитель информатики начального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010505 3 Учитель русского языка начального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010507 3 Учитель математики начального образования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10 мес.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10 мес.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10 мес.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0103000 Физическая культура и спорт: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010302 3 Учитель физической культуры и спорта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10 мес.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области: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2460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