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412a" w14:textId="19c4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2009-2010 учебный год в рамках реализации направлений Дорожной карты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№ 2102 от 16 июня 2009 года. Зарегистрировано Департаментом юстиции Мангистауской области № 2052 от 27 июля 2009 года. Прекращено действие по истечении срока, на который постановление было принято (письмо Мангистауского областного акимата от 28 июня 2013 года № 08-18-838)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постановление было принято (письмо Мангистауского областного акимата от 28 июня 2013 года № 08-18-838)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местном государственном управлении и самоуправлении в Республике Казахстан» </w:t>
      </w:r>
      <w:r>
        <w:rPr>
          <w:rFonts w:ascii="Times New Roman"/>
          <w:b w:val="false"/>
          <w:i w:val="false"/>
          <w:color w:val="000000"/>
          <w:sz w:val="28"/>
        </w:rPr>
        <w:t>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«Об образовании» </w:t>
      </w:r>
      <w:r>
        <w:rPr>
          <w:rFonts w:ascii="Times New Roman"/>
          <w:b w:val="false"/>
          <w:i w:val="false"/>
          <w:color w:val="000000"/>
          <w:sz w:val="28"/>
        </w:rPr>
        <w:t>, постановлением Правительства Республики Казахстан от 10 марта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274 </w:t>
      </w:r>
      <w:r>
        <w:rPr>
          <w:rFonts w:ascii="Times New Roman"/>
          <w:b w:val="false"/>
          <w:i w:val="false"/>
          <w:color w:val="000000"/>
          <w:sz w:val="28"/>
        </w:rPr>
        <w:t xml:space="preserve">«Об утверждении Плана мероприятий по исполнению Плана действий Правительства Республики Казахстан на 2009 год по реализации Послания Главы государства народу Казахстана от 6 марта 2009 года «Через кризис к обновлению и развитию» (Дорожная карта)»,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 образованием на 2009 - 2010 учебный год в рамках реализации направлений Дорожной карты.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финансов Мангистауской области (Альбекова М.Б.) обеспечить финансирование Управления образования Мангистауской области – администратора программ в пределах плана финансирования, предусмотренного на подготовку кадров.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образования Мангистауской области (Жумашев К. Б.) обеспечить размещение государственного образовательного заказа на подготовку специалистов с техническим и профессиональным образованием на 2009-2010 учебный год в рамках реализации направлений Дорожной карты.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постановления возложить на заместителя акима области Караева Ж.А.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 К. Кушербаев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Альбекова М.Б.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июня 2009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управления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Жумашев К.Б.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июня 2009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управления координации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Калмуратова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июня 2009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управления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Нургалиева Х.Х.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июня 2009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Ульжабаева Л.У.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июня 2009 г.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2009 года № 2102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на 2009-2010 учебный год в рамках реализации направлений Дорожной карты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3"/>
        <w:gridCol w:w="1653"/>
        <w:gridCol w:w="1773"/>
        <w:gridCol w:w="1453"/>
        <w:gridCol w:w="682"/>
        <w:gridCol w:w="203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и название профессий и специальностей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чество учащих-ся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Базовое образо- вание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обуче-ния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обучения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ГККП «Профессиональный лицей №1» 
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1013000 Механообработка, контрольно-измеритель-ные приборы и автоматика в машиностроении: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101306 2 Слесарь по контрольно-измеритель-ным приборам и автоматике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мес. 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ГККП «Жанаозенский профессиональный лицей» 
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Строительство и эксплуатация зданий и сооружений: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140110 2 Облицовщик-плиточник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мес. 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профессиональным лицеям: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ГККП «Мангистауский энергетический колледж 
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0901000 Электрооборудование электростанций, подстанций и сетей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090104 3 Техник-электрик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русс- 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Электроснабжение (по отраслям):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090204 3 Техник-электрик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6 мес. 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1014000 Технология машиностроения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101402 3 Техник-механик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0816000 Химическая технология и производство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081604 3 Техник-технолог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ГККП «Мангистауский политехнический колледж» 
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1517000 Защита в чрезвычайных ситуациях (по профилю):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151703 3 Техник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0805000 Транспортировка и хранение нефти и газа: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080502 3 Техник-технолог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Техническое обслуживание, ремонт и эксплуатация автомобильного транспорта: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 3 Техник-механик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русс- 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1203000 Организация перевозок и управление движением на железнодорожном транспорте: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120305 3 Техник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1410000 Строительство автомобильных дорог и аэродромов: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141001 3 Техник-строитель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ГККП «Мангистауский технический колледж» 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Сварочное дело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111406 3 Техник-механик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казахс-кий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6 мес. 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Строительство и эксплуатация зданий и сооружений: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 3 Техник-строитель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казахс-кий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6 мес.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ГККП «Жанаозенский колледж нефти и газа имени Оразмаганбета Турмаганбетулы» 
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0807000 Техническое обслуживание и ремонт оборудования нефтяных и газовых промыслов: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080703 3 Техник-механик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0808000 Техническое обслуживание и ремонт оборудование предприятий нефтеперерабатывающей и химической промышленности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080803 3 Техник-механик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мес.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РГКП «Колледж Каспийского государственного университета технологий и инжиниринга им. Ш. Есенова» 
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Строительство зданий и сооружений: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 3 Техник-строитель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русс- 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6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0809000 Эксплуатация нефтяных и газовых месторождений (по профилю):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080922 3 Техник-технолог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мес. 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Техническое обслуживание, ремонт и эксплуатация автомобильного транспорта: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120112 3 Техник - механик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русс- 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мес. 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0802000 Сооружение и эксплуатация газонефтепроводов и газонефтехранилищ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080204 3 Техник-механик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русс- 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государственным колледжам: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ТОО «Жаңаөзен политехникалық колледжі» 
</w:t>
            </w:r>
          </w:p>
        </w:tc>
      </w:tr>
      <w:tr>
        <w:trPr>
          <w:trHeight w:val="46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Строительство и эксплуатация зданий и сооружений: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 3 Техник-строитель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6 мес.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Вычислительная техника и программное обеспечение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130407 3 Техник-электроник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мес.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Учреждение «Колледж Казахстанской современной академии «Болашак» 
</w:t>
            </w:r>
          </w:p>
        </w:tc>
      </w:tr>
      <w:tr>
        <w:trPr>
          <w:trHeight w:val="46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Строительство и эксплуатация зданий и сооружений: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140121 3 Техник-строитель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6 мес.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1107000 Техническая эксплуатация подъемно-транспортных, строительных, дорожных машин и оборудования (по отраслям):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110704 3 Техник-механик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6 мес.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1204000 Эксплуатация водного транспорта (по профилю):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120410 3 Техник судоводитель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120407 3 Механик (судовой)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120408 3 Электромеханик (судовой)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русс- 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русс- 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русс- 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6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мес.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ТОО «Колледж педагогики и отраслевых технологий» Каспий» 
</w:t>
            </w:r>
          </w:p>
        </w:tc>
      </w:tr>
      <w:tr>
        <w:trPr>
          <w:trHeight w:val="46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1410000 Строительство и эксплуатация автомобильных дорог и аэродромов: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141001 3 Техник-строитель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6 мес.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0507000 Организация обслуживания гостиничных хозяйств: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050705 3 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050706 3 Менеджер по сервису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мес.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6 мес.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Филиал Актауский колледж АО «Казахская академия транспорта и коммуникаций им. М. Тынышпаева» 
</w:t>
            </w:r>
          </w:p>
        </w:tc>
      </w:tr>
      <w:tr>
        <w:trPr>
          <w:trHeight w:val="46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Эксплуатация, ремонт и техническое обслуживание подвижного состава железных дорог (по видам):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110821 3 Электромеханик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мес.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1409000 Строительство железных дорог, путь и путевое хозяйство: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140905 3 Техник-строитель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мес.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1303000 Автоматика, телемеханика и управление движением на железнодорожном транспорте: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130304 3 Электромеханик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мес.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1202000 Организация перевозок и управление движением на транспорте (по отраслям):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120206 3 Техник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классов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казах-ский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мес.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негосударственным колледжам: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области: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ГККП - Государственное коммунальное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РГКП — Республиканское государственное казенное предприятие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ТОО – Товарищество с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– Акционерное общество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