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9e54" w14:textId="430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№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18/215 от 4 сентября 2009 года. Зарегистрировано Департаментом юстиции Мангистауской области № 2053 от 9 сентября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№ 2034, опубликовано в газете "Огни Мангистау" от 13 декабря 2008 года № 203-204; решение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2041, опубликовано в газете "Огни Мангистау" от 24 февраля 2009 года № 32; решение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2043, опубликовано в газете "Огни Мангистау" от 28 апреля 2009 года № 73; решение областного маслихата от 06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2044, опубликовано в газете "Огни Мангистау" от 14 мая 2009 года № 82 - 83; решение областного маслихата от 19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2049, опубликовано в газете "Огни Мангистау" от 20 июня 2009 года № 105 - 106; решение областного маслихата от 17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2050, опубликовано в газете "Огни Мангистау" от 25 июля 2009 года № 121);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- 53 060 375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26 681 089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2 426 487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23 952 299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- 53 637 193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665 571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892 221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892 221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1 704 610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1 704 610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«77,3» заменить цифрами «63,8»;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«0» заменить цифрами «13,7»;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«36,1» заменить цифрами «31,5»;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«33,3» заменить цифрами «7,6»;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«90,7» заменить цифрами «97,2»;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«17,9» заменить цифрами «17,2»;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«83,3» заменить цифрами «86,5»;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«17,2» заменить цифрами «15,7»;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«1 686 172» заменить цифрами «1 736 172»;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«286 375» заменить цифрами «417 758»;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6, 12, 14 и 15 к указанному решению изложить в новой редакции согласно приложениям 1, 6, 12, 14 и 15 настоящего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Г. Скрагленко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сентября 2009 г.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03"/>
        <w:gridCol w:w="739"/>
        <w:gridCol w:w="718"/>
        <w:gridCol w:w="7209"/>
        <w:gridCol w:w="285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53 060 375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26 681 089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10 429 561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10 429 561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10 125 760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10 125 760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6 125 768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6 125 768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2 426 487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2 367 717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2 367 717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23 952 299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2 800 380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2 800 380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21 151 919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21 151 919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53 637 193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697 593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525 747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76 247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61 575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2 297 927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2 192 955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2 070 472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8 069 110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5 002 774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214 712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1 261 666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2 455 419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2 022 420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12 081 579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10 405 578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900 054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4 080 067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1 641 867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2 031 014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1 676 001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1 676 001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2 559 837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843 200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417 994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9 275 121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3 442 195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1 943 195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5 832 926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4 879 242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201 951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722 359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1 835 593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физической культуры и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642 251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342 526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3 243 805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3 296 843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285 297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232 705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1 160 694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1 650 935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517 970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1 132 965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2 585 765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2 585 765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1 024 303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587 947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701 592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417 758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417 758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45 964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6 364 744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6 364 744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700 459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892 221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892 221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892 221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892 221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892 221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-1 704 610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959"/>
        <w:gridCol w:w="2260"/>
        <w:gridCol w:w="2493"/>
        <w:gridCol w:w="4041"/>
      </w:tblGrid>
      <w:tr>
        <w:trPr>
          <w:trHeight w:val="18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образования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инженерно-коммуни-кационной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1 736 172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1 464 977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271 195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 бюджетных кредитов из республиканского бюджета бюджетам районов и городов на 2009 год на реализацию Государственной программы жилищного строительства на 2008 - 2010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160"/>
        <w:gridCol w:w="1438"/>
        <w:gridCol w:w="1608"/>
        <w:gridCol w:w="1724"/>
        <w:gridCol w:w="1794"/>
        <w:gridCol w:w="1107"/>
        <w:gridCol w:w="1612"/>
        <w:gridCol w:w="1591"/>
      </w:tblGrid>
      <w:tr>
        <w:trPr>
          <w:trHeight w:val="57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расхо-дов, в том числе: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государствен- ного комму- нально-го жилищ- ного фонда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двух 20-кв. жилых домов для работ- ников бюджет- ных органи-заций и молодых семей г. Жана- озен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кредитование строительства и приобретения жилья для работ- ников органи-заций образо-вания и здравоохране- ния, строительство которых реализуется в рамках проекта «100 школ и 100 больниц»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благоустройство инженерно-коммуника-ционной инфраструктуры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Сум-ма рас-хо- 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разви- тие и обустройство инженерно-ком-муника-ционной инфра- струк- туры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рекон- струк- цию инженерных сетей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3 166 000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1 672 000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 ский район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Каракиян-ский район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Мунайлин-ский район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277 104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Тупкара- ганский район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1 186 975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773 200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трансфертов на развитие из республиканского бюджета областному бюджету, бюджетам районов и городов на 2009 год для финансирования мероприятий в рамках реализации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588"/>
        <w:gridCol w:w="1140"/>
        <w:gridCol w:w="960"/>
        <w:gridCol w:w="878"/>
        <w:gridCol w:w="989"/>
        <w:gridCol w:w="864"/>
        <w:gridCol w:w="1344"/>
        <w:gridCol w:w="1344"/>
        <w:gridCol w:w="1345"/>
        <w:gridCol w:w="1079"/>
        <w:gridCol w:w="1479"/>
      </w:tblGrid>
      <w:tr>
        <w:trPr>
          <w:trHeight w:val="26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здравоохра-нения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культуры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районного значения, улицгородов и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4 115 311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1 242 300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587 947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722 359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421 846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 ский район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Мунай-лин- ский район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Тупкараганс-кий район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 озен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расширение программы социальных рабочих мест и молодежной практики и на подготовку и переподготовку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372"/>
        <w:gridCol w:w="1515"/>
        <w:gridCol w:w="1172"/>
        <w:gridCol w:w="1712"/>
        <w:gridCol w:w="1733"/>
        <w:gridCol w:w="1279"/>
        <w:gridCol w:w="1304"/>
        <w:gridCol w:w="2122"/>
      </w:tblGrid>
      <w:tr>
        <w:trPr>
          <w:trHeight w:val="27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молодежной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983 193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255 151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200 083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55 068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728 042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721 087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 ский район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Мангистау-ский район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 ский район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728 042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728 042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