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d05e" w14:textId="9f1d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предприятиях, организациях и учреждениях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29 декабря 2009 года № 1379. Зарегистрировано Управлением юстиции города Актау от 28 января 2010 года № 11-1-126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и в целях реализации постановления Правительства Республики Казахстан «Об утверждении Плана мероприятий по совершенствованию системы занятости населения Республики Казахстан на 2008-2010 годы» от 20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 и учреждений, организующих общественные работы, виды, объемы общественных работ, размер оплаты труда участников и источники их финансирования на 2010 год,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Хитуова Т.К.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С. Бекбергенов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"29" декабря 2009 года № 1379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предприятий, организаций и учреждений, организующих общественные работы, виды, объемы общественных работ, размер оплаты труда участников и источники их финансирования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2146"/>
        <w:gridCol w:w="1874"/>
        <w:gridCol w:w="1515"/>
        <w:gridCol w:w="1325"/>
        <w:gridCol w:w="1320"/>
        <w:gridCol w:w="2075"/>
        <w:gridCol w:w="1516"/>
      </w:tblGrid>
      <w:tr>
        <w:trPr>
          <w:trHeight w:val="29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организаций, учреждений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направляемых безработных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работ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заработной платы оплачиваемый на одного человека, тенге (в размере 1,5 минимальной заработной платы)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"Налоговый департамент по Мангистауской области"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Агенты по разноске уведомлении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10 000 уведомлении в месяц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1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по городу Актау"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Смотритель закрепленной территории по охране общественного порядка.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участковых пунктов полиции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20 участковых пунктов полиции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Актау"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 повесток в месяц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Мангистауской области"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земельных отношении"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предпринимательства и сельского хозяйства"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 в месяц, сдача дел в архив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архитектуры и градостроительства"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экономики и бюджетного планирования"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финансов"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занятости и социальных программ"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центр социальной адаптации"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образования"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строительства"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внутренней политики"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"Военная прокуратура Актауского гарнизона"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"Мангистауская транспортная прокуратура"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суд"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обслуживания населения Мангистауской области"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"Администратор судов Мангистауской области 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специализированный администрировный суд 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межрайонный экономический суд Мангистауской области"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"Военный суд Актауского гарнизона"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учреждение"Мангистауская областная научно-производственная лаборатория судебной экспертизы"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учреждение"Управление здравоохранения Мангистауской области"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комитета по миграции по Мангистауской области"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Мангистауское областное правление общественного объединения "Казахское общество слепых"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Актау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предприятие"Актау тургын уй"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улиц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900 кв.м. территорий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областной филиал Государственного центра по выплате пенсии"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и социальной защите Комитета по контролю и социальной защите населения РК по Мангистауской области"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 в месяц, сдача дел в архив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филиал общественного объединения "Народно-демократическая партия "Нур Отан"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общественного объединения "Народно-демократическая партия "Нур Отан"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"Межрегиональная инспекция Агентство РК по защите конкуренции (Антимонопольное Агентство) по Атырауской и Мангистауской области"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