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dea4" w14:textId="649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2009 года на подготовку специалистов с техническим и профессиональным, послесредним образованием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2009 года № 24. Зарегистрировано Департаментом юстиции Костанайской области 19 февраля 2009 года № 3671.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дополнением,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2009 года на подготовку специалистов с техническим и профессиональным образованием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2009 года на подготовку специалистов с послесредним образованием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Утвердить Государственный образовательный заказ 2009 года на подготовку кадров технического и обслуживающего труда для реализации экспортных специализаций макрорегионов (профессиональные лицеи) (в рамках Дорожной карты)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Утвердить Государственный образовательный заказ 2009 года на подготовку кадров технического и обслуживающего труда для реализации экспортных специализаций макрорегионов (колледжи) (в рамках Дорожной карты),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2-2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акимата Костанайской области" (Шек Г.Г.) провести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 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 образованием (профессиональные лицеи)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690"/>
        <w:gridCol w:w="2218"/>
        <w:gridCol w:w="2282"/>
      </w:tblGrid>
      <w:tr>
        <w:trPr>
          <w:trHeight w:val="9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Радиомеханик по ремонту и обслуживанию аппаратуры ( радио –, теле –, аудио-, видео-)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 – модельер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 Метрдотель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 Повар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0508012 Повар,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 Официант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 Кондитер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0510012 Секретарь-референт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 продовольственных товаров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0513022 Продавец непродовольственных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 Продавец продовольственных товаров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 Контролер-кассир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7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0706132 Машинист электровоза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0706012 Машинист экскаватора,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0706192 Машинист бульдозера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Обогатитель полезных ископаемых (рудообогащение)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 Электромонтер (всех наименований)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 Электромонтажник по силовым сетям и электрооборудованию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 Электромонтажник по освещению и осветительным сетям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 Токарь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 Слесарь-ремонтник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 Электромонтер по ремонту и обслуживанию электрооборудования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 Электромеханик по ремонту и обслуживанию медицинского 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1201062 Электрик по ремонту автомобильного электрооборудования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 ремонту транспорта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1211072 Модельер-закройщик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6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Аппаратчик мукомольного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 оборудования в производстве пищевой продукции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5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1219022 Конфетчик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1219142 Пекарь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8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 производства цельномолочной и кисломолочной продукции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1225052 Формовщик колбасных изделий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Оператор электронного набора и верстки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 электронно-вычислительных машин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1401012 Каменщик,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1401022 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1401052 Маляр,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1401102 Облицовщик-плиточник,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Каменщик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1401022 Плотник,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1401032 Столяр 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1401162 Паркетчик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 строительный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1401042 Штукатур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автомобильного крана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 деревообрабатывающих станков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Слесарь по ремонту дорожно-строительных машин и тракторов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 Электромонтажник-наладчик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1403082 Электрогазосварщик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 Электрогазосварщик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 по эксплуатации и ремонту машин и механизмов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1504042 Повар,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1504012 Бухгалтер,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 Продавец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 Тракторист-машинист сельскохозяйственного производства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 по обслуживанию электрооборудования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Озеленитель по ландшафтному дизайну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3221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образовательный заказ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подготовку специалистов с техническим и профессиональным образованием (колледжи)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  27.07.2009 № 263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577"/>
        <w:gridCol w:w="2256"/>
        <w:gridCol w:w="2382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Мастер производственного обучения, техник-технолог швейного производства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Техник- 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Педагог-организатор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11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 Теория музыки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 - электрик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1216063 Техник- 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 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Экономист по финансовой работе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по бухгалтерскому учету и анализу хозяйственной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0706203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Техническое обслуживание и ремонт горного электромеханического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 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 Геодезия и картография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 Техник-геодезист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Техник-электрик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Электрическое и электромеханическое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 Техническая эксплуатация подъемно - 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 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Техник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 Элеваторное, мукомольное, крупяное и комбикормовое производство,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  и управление (по профилю), 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 Электромеханик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сооружений, в том числе: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Техник-строитель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 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   (по отраслям),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механизации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  (по отраслям),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по сварочному  производству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 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 Техник-технолог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Техник-механик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 Техник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1513053 Ветеринарный фельдшер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 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послесредним образованием (колледжи)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990"/>
        <w:gridCol w:w="2210"/>
        <w:gridCol w:w="2169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Учитель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отраслям), 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механизации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0104023 Мастер производственного обучения, техник-технолог по производству продукции питания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0104023 Мастер производственного обучения, техник-технолог переработки продукции животноводства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 производственного обучения, техник программного обеспечения и вычислительной техники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образование, в том числе: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 начального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 Учитель информатики начального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 иностранного языка начального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Изобразительное искусство и черчение 0106013 Учитель изобразительного искусства и черчения основного среднего образования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Учитель музыки в организациях дошкольного и основного среднего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Фельдшер общей практики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Медицинская сестра общей практики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0305013 Помощник врача-лаборанта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0309013 Акушер (ка) общей практики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 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 социальной работе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кадров технического и обслуживающего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реализации экспортных специализаций макрорегионов (профессиональные лицеи) ( в рамках Дорожной карты)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493"/>
        <w:gridCol w:w="2204"/>
        <w:gridCol w:w="228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 автомобильного крана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 Слесарь-электрик по ремонту электрооборудования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 деревообрабатывающих станков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 ремонту автомобили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2009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подготовку кадров технического и обслуживающего труда 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экспортных специализаций макрорегионов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
(колледжи) ( в рамках Дорожной карты)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5 в соответствии с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27.07.2009 № 263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493"/>
        <w:gridCol w:w="2204"/>
        <w:gridCol w:w="228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 и наименования специальностей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 Делопроизводитель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 Оборудование предприятий  питания, торговли и мясной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 3 Техник-механик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Производство молочной продукции 1224063 Техник-технолог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Фермер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