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ac2b" w14:textId="8f0a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от 16 января 2009 года № 21 "Об утверждении перечня объектов коммунальной собственности по Костанайской области, подлежащих приватизации в 2009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25 мая 2009 года № 201. Зарегистрировано Департаментом юстиции Костанайской области 18 июня 2009 года № 3682. Утратило силу в связи с истечением срока применения - письмо акимата Костанайской области от 10 ноября 2010 года № 08-08/3045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в связи с истечением срока применения - письмо акимата Костанайской области от 10.11.2010 № 08-08/3045.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и самоуправлении в Республике Казахстан" от 23 января 2001 года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Костанайской области "Об утверждении перечня объектов коммунальной собственности по Костанайской области, подлежащих приватизации в 2009 году" от 16 января 2009 года № 21 (зарегистрировано в Реестре государственной регистрации нормативных правовых актов под номером 3667, опубликовано в газете от 25 февраля 2009 года "Қостанай таңы", вносилось дополнение: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от 27 апреля 2009 года № 163 "О внесении дополнения в постановление акимата от 16 января 2009 года № 21 "Об утверждении перечня объектов коммунальной собственности по Костанайской области, подлежащих приватизации в 2009 году" зарегистрировано в Реестре государственной регистрации нормативных правовых актов под номером 3679, опубликовано 20 мая 2009 года в газете "Қостанай таңы" № 56)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 дополнить согласно приложению к настоящему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  С. Кулагин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ГУ "Управление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финансов акимата Костанайской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 С. Аймухамбетова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21.05.2009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ГУ "Управление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коммунального хозяйства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Костанайской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 А. Тайкешов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21.05.2009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2009 года № 201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объектов коммунальной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 Костанайской области, подлежащих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приватизации в 2009 году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2475"/>
        <w:gridCol w:w="3700"/>
        <w:gridCol w:w="3216"/>
        <w:gridCol w:w="2291"/>
      </w:tblGrid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объекта 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Адрес и балансодержатель объекта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Основание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Состояние объекта 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"ГАЗ-4301",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472 BU, год выпуска 1994 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Аркалык, поселок Родина, улица Энергетиков, 1, государственное коммунальное предприятие "Костанайюжэлектросервис" Управления энергетики и коммунального хозяйства акимата Костанайской области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"Управление энергетики и коммунального хозяйства акимата Костанайской области"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января 2009 года № 05-121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текущий ремонт 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"УАЗ-31512",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номер Р 424 BТ, год выпуска 1994 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Аркалык, поселок Родина, улица Энергетиков, 1, государственное коммунальное предприятие "Костанайюжэлектросервис" Управления энергетики и коммунального хозяйства акимата Костанайской области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"Управление энергетики и коммунального хозяйства акимата Костанайской области" от 20 января 2009 года № 05-121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текущий ремонт 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"УАЗ-31512",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467 CD, год выпуска 1990 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Аркалык, поселок Родина, улица Энергетиков, 1, государственное коммунальное предприятие "Костанайюжэлектросервис" Управления энергетики и коммунального хозяйства акимата Костанайской области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"Управление энергетики и коммунального хозяйства акимата Костанайской области" от 20 января 2009 года № 05-121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капитальный ремонт 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"УАЗ-31512",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номер Р 458 CЕ, год выпуска 1992 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Аркалык, поселок Родина, улица Энергетиков, 1, государственное коммунальное предприятие "Костанайюжэлектросервис" Управления энергетики и коммунального хозяйства акимата Костанайской области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"Управление энергетики и коммунального хозяйства акимата Костанайской области" от 20 января 2009 года № 05-121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текущий ремонт 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"ГАЗ-3307 Сайрам", государственный номер Р 462 BU, год выпуска 1993 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Аркалык, поселок Родина, улица Энергетиков, 1, государственное коммунальное предприятие "Костанайюжэлектросервис" Управления энергетики и коммунального хозяйства акимата Костанайской области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"Управление энергетики и коммунального хозяйства акимата Костанайской области" от 20 января 2009 года № 05-121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текущий ремонт </w:t>
            </w:r>
          </w:p>
        </w:tc>
      </w:tr>
      <w:tr>
        <w:trPr>
          <w:trHeight w:val="18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"УАЗ-3303",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номер Р 467 BU, год выпуска 1993 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Аркалык, поселок Родина, улица Энергетиков, 1, государственное коммунальное предприятие "Костанайюжэлектросервис" Управления энергетики и коммунального хозяйства акимата Костанайской области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"Управление энергетики и коммунального хозяйства акимата Костанайской области" от 20 января 2009 года № 05-121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текущий ремонт 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"ГАЗ-6601 Этл-3502",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номер Р 466 BU, год выпуска 1983 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Аркалык, поселок Родина, улица Энергетиков, 1, государственное коммунальное предприятие "Костанайюжэлектросервис" Управления энергетики и коммунального хозяйства акимата Костанайской области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"Управление энергетики и коммунального хозяйства акимата Костанайской области" от 20 января 2009 года № 05-121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текущий ремонт 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"ВАЗ-21150",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номер Р 863 BD, год выпуска 2000 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улица Пушкина, 98, государственное учреждение "Аппарат акима города Костаная"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Костанай Костанайской области от 26 февраля 2009 года № 1-25/455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неисправна 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"ВАЗ-2107", государственный номер Р 830 СD, год выпуска 1997 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улица Пушкина, 98, государственное учреждение "Отдел сельского хозяйства акимата города Костаная"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города Костанай Костанайской области от 26 февраля 2009 года № 1-25/455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неисправна 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кафе "Самал" общей площадью 360 квадратных метров 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район, село  Карасу, улица Елтебаева, 9, государственное учреждение "Аппарат акима Карасуского аульного округа Амангельдинского района"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акима Амангельдинского района Костанайской области от 11 марта 2009 года № 03-17/189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удовлетворительное 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"КАВЗ-3270",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номер Р 484 BU, год выпуска 1990 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Джангельдинский район, село Торгай, улица Энергетиков, 1, государственное коммунальное предприятие "Костанайюжэлектросервис" Управления энергетики и коммунального хозяйства акимата Костанайской области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Письмо начальника государственного учреждения "Управление энергетики и коммунального хозяйства акимата Костанайской области" от 20 января 2009 года № 05-121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Требуется текущий ремонт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