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42a1" w14:textId="9344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16 января 2009 года № 21 "Об утверждении перечня объектов коммунальной собственности по Костанайской области, подлежащих приватизации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августа 2009 года № 306. Зарегистрировано Департаментом юстиции Костанайской области 16 сентября 2009 года № 3692.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объектов коммунальной собственности по Костанайской области, подлежащих приватизации в 2009 году" от 16 января 2009 года № 21 (зарегистрировано в Реестре государственной регистрации нормативных правовых актов под номером 3667, опубликовано в газете от 25 февраля 2009 года "Қостанай таңы", вносились дополнения: постановлением акимата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от 16 января 2009 года № 21 "Об утверждении перечня объектов коммунальной собственности по Костанайской области, подлежащих приватизации в 2009 году", зарегистрировано в Реестре государственной регистрации нормативных правовых актов под номером 3679, опубликовано в газете от 20 мая 2009 года "Қостанай таңы" № 56; постановлением акимата от 25 мая 2009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от 16 января 2009 года № 21 "Об утверждении перечня объектов коммунальной собственности по Костанайской области, подлежащих приватизации в 2009 году", зарегистрировано в Реестре государственной регистрации нормативных правовых актов под номером 3682, опубликовано в газете от 24 июня 2009 года "Қостанай таңы" № 72)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пункты 61, 62,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А. Тленчин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306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объектов коммунальной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Костанайской области, подлежащих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107"/>
        <w:gridCol w:w="3281"/>
        <w:gridCol w:w="2518"/>
        <w:gridCol w:w="2266"/>
      </w:tblGrid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и балансодержатель объекта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 государственный номер Р 084 КР, год выпуска 2002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"ВАЗ-2106", государственный номер Р 119 КР, год выпуска 2001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"Nissan Sunny", государственный номер Р 120 КР, год выпуска 1996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"УАЗ-315126", государственный номер Р 218 КР, год выпуска 1995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"Daewoo Espero", государственный номер Р 166 КР, год выпуска 1996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Нежилое помещение общей площадью 15 квадратных метров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Баймагамбетова, 156, ВП 13, государственное коммунальное предприятие "Тазалык-2000"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Костанай Костанайской области от 26 июня 2009 года № 383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 общей площадью 275 квадратных метров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 Зааятское, улица Дорожная, 52, государственное учреждение "Отдел финансов Денисовского района"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 Костанайской области от 20 апреля 2009 года № 492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удовлетворительное, требуется ремонт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производственно-технического обслуживания общей площадью 1447,6 квадратного метра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 Денисовка, территория бывшего акционерного общества "Сельхозтехника", государственное коммунальное предприятие "Дидар"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 Костанайской области от 20 апреля 2009 года № 492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удовлетворительное, требуется ремонт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клуба общей площадью 268 квадратных метров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 Синегорка, государственное учреждение "Отдел финансов Денисовского района"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 Костанайской области от 20 апреля 2009 года № 492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капитальный ремонт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"УАЗ-3962", государственный номер Р 793 АТ, год выпуска 1994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город Житикара, 4 микрорайон, дом 5, государственное коммунальное предприятие "Центр крови" акимата Житикаринского района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Житикаринского района Костанайской области от 22 мая 2009 года № 02-12/504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