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470" w14:textId="1189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декабря 2008 года № 140 "Об областном бюджете Костанайской области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ноября 2009 года № 232. Зарегистрировано Департаментом юстиции Костанайской области 25 ноября 2009 года № 3696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2009 год"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3664, опубликовано 14 января 2009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2009 год, согласно приложению 1,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75045542,4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2764849,7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297586,9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71982860,8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75379471,8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20201,0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- 425686,4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425686,4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"58556,0" заменить цифрами "102564,0";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"595499,0" заменить цифрами "597398,0";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"745984,0" заменить цифрами "721867,0";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"204843,0" заменить цифрами "199950,0";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"210558,0" заменить цифрами "200030,0";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"330583,0" заменить цифрами "321887,0";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"1190463,0" заменить цифрами "1179353,0";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"4492669,0" заменить цифрами "4578476,0";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"245181,0" заменить цифрами "238088,0";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"2372000,0" заменить цифрами "2464900,0";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"219717,0" заменить цифрами "169917,0";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"85456,0" заменить цифрами "64359,0";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"122275,0" заменить цифрами "104575,0";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"2760079,0" заменить цифрами "3157861,0";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"1746770,0" заменить цифрами "1699963,0";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"6443615,0" заменить цифрами "6450591,0";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"307095,0" заменить цифрами "314071,0";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"19914,3" заменить цифрами "33509,8";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2009 год предусмотрены целевые текущие трансферты и трансферты на развитие бюджетам районов и городов,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- 184860,0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79420,0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174754,0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185103,0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356153,0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251914,6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– 368457,2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1271393,0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– 445134,0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– 36098,0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– 135565,0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и материально-техническое укрепление организаций образования – 29809,0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капитальному ремонту объектов образования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затраты по выплате жилищной помощи – 125337,8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- 38839,0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131577,0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 - целина-2009" –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культуры – 7502,0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– 48696,0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государственного коммунального предприятия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санитарного убоя больных животных – 2012,0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и ремонт тепловых сетей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– 20998,2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застройки микрорайонов "Северный" и "Южный" в селе Заречное, селе Мичуринское -12739,0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объектов коммунальной собственности – 44000,0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"42755,8" заменить цифрами "13580,3".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"20" ноября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13"/>
        <w:gridCol w:w="453"/>
        <w:gridCol w:w="723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75 045 542,4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297 586,9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249 099,5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71 982 860,8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7 749 677,8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7 749 677,8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64 233 183,0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64 233 183,0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33"/>
        <w:gridCol w:w="633"/>
        <w:gridCol w:w="679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75 379 471,8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602 412,8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333 686,0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104 046,6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60 349,4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3 353 781,0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12 074 468,6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3 172 818,6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688 489,6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688 489,6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2 484 329,0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1 388 896,0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315 828,0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199 950,0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2 716 693,0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2 413 270,0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464 260,0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311 298,0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5 604 772,0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2 367 491,0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1 615 110,0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3 237 281,0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2 611 268,0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19 720 914,0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4 080 205,5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4 080 205,5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2 937 369,0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366 370,8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4 179 882,0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4 179 882,0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3 723 236,0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3 369 028,0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1 009 247,0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69 325,0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3 110 516,5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1 309 216,7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1 309 216,7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627 727,0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930 534,0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234 645,0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239 198,8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239 198,8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161 435,8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4 980 526,8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2 107 416,0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2 107 416,0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632 839,0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1 474 577,0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2 872 610,8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2 785 955,8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396 989,4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145 757,2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64 406,0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255 306,0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907 772,7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356 496,3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621 254,2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2 711 774,4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716 623,0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1 216 938,4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1 216 938,4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487 295,0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287 280,0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532 453,6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7 988 673,2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4 273 418,0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4 273 418,0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332 066,0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1 083 716,0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2 464 900,0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2 093 752,0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1 909 831,0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472 659,0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90 373,2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90 373,2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915 786,0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7 182 734,0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3 935 583,0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2 235 890,0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1 699 693,0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539 154,0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780 846,0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11 709 865,0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763 638,0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– АО "НУХ "КазАгро") для финансирования малого и среднего бизнеса и микрокредитования сельского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33"/>
        <w:gridCol w:w="633"/>
        <w:gridCol w:w="675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-425 686,4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425 686,4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на формирование или увеличение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673"/>
        <w:gridCol w:w="713"/>
        <w:gridCol w:w="9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– АО "НУХ "КазАгро")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Возврат целевых трансфертов из бюджетов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(городов областного значения) в 2009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393"/>
        <w:gridCol w:w="1873"/>
        <w:gridCol w:w="2953"/>
        <w:gridCol w:w="3093"/>
      </w:tblGrid>
      <w:tr>
        <w:trPr>
          <w:trHeight w:val="54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33509,8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1348,8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7354,8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