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da8c" w14:textId="8c6d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Костанайской области от 20 ноября 2009 года № 8 и решение маслихата Костанайской области от 20 ноября 2009 года № 241. Зарегистрировано Департаментом юстиции Костанайской области 22 декабря 2009 года № 3698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По всему тексту на государственном языке слова "селолық", "селосы", "селолар", "селосының", "селоларының", "селосында" заменены соответственно словами "ауылдық", "ауылы", "ауылдар", "ауылының", "ауылдарының", "ауылында" текст в приложении на государственном языке и текст на русском языке не меняется - постановлением акимата Костанайской области от 04.07.2014 № 9 и решением маслихата Костанайской области от 04.07.2014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 </w:t>
      </w:r>
      <w:r>
        <w:rPr>
          <w:rFonts w:ascii="Times New Roman"/>
          <w:b w:val="false"/>
          <w:i w:val="false"/>
          <w:color w:val="000000"/>
          <w:sz w:val="28"/>
        </w:rPr>
        <w:t>статьями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районных представительных и исполнительных органов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Костанайский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выездом и переселением всех жителей упразднить следующие населенные пункты: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Беляевка Докучаевского сельского округа Алтынсаринского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Лихачевка Лермонтовского сельского округа Алтынсаринского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Бестам Кабыргинского сельского округа Амангельдинского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Бектас Целинного сельского округа города Аркалык,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Валентиновка Москалевского сельского округа Аулиекольского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Ногайколь Тимофеевского сельского округа Аулиекольского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Рахмет Урпекского сельского округа Амангельдинского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Тастемир Чернышевского сельского округа Аулиекольского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Ушкамыш Тимофеевского сельского округа Аулиекольского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Шолактерек Чернышевского сельского округа Аулиекольского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Ждановка Тобольского сельского округа Денисовского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Жолшара Уркашского сельского округа Камыстинского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Ушколь Аркинского сельского округа Камыстинского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Жарколь Железнодорожного сельского округа Карасуского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Святогорка Новоселовского сельского округа Карасуского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Коновниценка Черняевского сельского округа Карасуского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Жапалак Каракогинского сельского округа Мендыкаринского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Кумтобе Борковского сельского округа Мендыкаринского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Уразовка Ломоносовского сельского округа Мендыкаринского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Бестамак Мерекенского сельского округа Наурзумского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Егинсай Наурзумского сельского округа Наурзумского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Минское Барвиновского сельского округа Сарыкольского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Екатериновка Колосовского сельского округа Тарановского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Ельтай Калининского сельского округа Тарановского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Карасорка Белинского сельского округа Тарановского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Луговое Евгеновского сельского округа Тарановского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Мариновка Нелюбинского сельского округа Тарановского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Наталовка Павловского сельского округа Тарановского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Покровка Евгеновского сельского округа Тарановского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станцию Тарановская Асенкритского сельского округа Тарановского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Шараколь Ушсорского сельского округа Тарановского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Амангельды Ряжского сельского округа Узункольского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Энгельс Федоровского сельского округа Узункольского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Аральское Чандакского сельского округа Федоровского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Заринское Косаральского сельского округа Федоровского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Новостройка Косаральского сельского округа Федоровского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Степное Камышинского сельского округа Федоровского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Тельмановка Пешковского сельского округа Федоровского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Упразднить следующие села с количеством населения менее 50 человек: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Косколь Московского сельского округа Костанайского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Ломоносовка Ульяновского сельского округа Костанайского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Жангир Камышинского сельского округа Федоровского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Озерное Коржинкольского сельского округа Федоровского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Новое Ленинского сельского округа Федоровского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Новоборисовка Пешковского сельского округа Федоровского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Дмитриевка Украинского сельского округа Федоровского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Домбарка Украинского сельского округа Федоровского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Включить упраздненные сельские населенные пункты: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Косколь в состав села Московское Московского сельского округа Костанайского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Ломоносовка в состав села Ульяновское Ульяновского  сельского округа Костанайского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Жангир в состав села Камышный Чандак Камышинского  сельского округа Федоровского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Озерное в состав села Лесное Коржинкольского сельского округа Федоровского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Новое в состав села Жанакой Ленинского сельского округа Федоровского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Новоборисовка в состав села Пешковка Пешковского сельского округа Федоровского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Дмитриевка в состав села Дубровка Украинского сельского округа Федоровского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Домбарка в состав села Дубровка Украинского сельского округа Федоровского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Преобразовать: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Чернышевский сельский округ Аулиекольского района в село Первомайское,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Аркинский сельский округ Камыстинского района в село Арка,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Евгеновский сельский округ Тарановского района в село Евгеновка,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Колосовский сельский округ Тарановского района в село Приозерное.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Образовать: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сельский округ Аулиекольского района с административным центром в селе Аманкарагай, включив в его состав территории сел Аманкарагай, Жилгородок, Лесное, Озерное, Тургайский пролив в пределах границ их землепользования,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исключен.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Костанайской области от 05.02.2010 № 1 св и решением маслихата Костанайской области от 05.02.2010 № 263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Присвоить вновь образованным сельским округам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Аманкарагайский сельский округ Аулиекольского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исключен.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Костанайской области от 05.02.2010 № 1 св и решением маслихата Костанайской области от 05.02.2010 № 263(порядок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Отнести к категории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поселок Аманкарагай Аулиекольского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поселок Боровской Мендыкаринского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поселок Федоровка Федоровского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Костанайской области от 05.02.2010 № 1 св и решением маслихата Костанайской области от 05.02.2010 № 263(порядок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Отменить решения Костанайского областного маслихата и акимата Костанайской области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4486"/>
        <w:gridCol w:w="344"/>
        <w:gridCol w:w="5897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С. Кулагин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 Е. Темирбаев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 Г. Сагиев 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"20" ноября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241/8 св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Решение Костанайского областного маслихата и акимата Костанайской области от 6 декабря 2005 года № 250/6 св "Об отнесении поселка Аманкарагай Аулиекольского района к категории села и образовании Аманкарагайского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Костанайского областного маслихата и акимата Костанайской области от 6 декабря 2005 года № 251/7 св "Об отнесении поселка Пригородный Житикаринского района к категории села и образовании Пригородного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Решение Костанайского областного маслихата и акимата Костанайской области от 6 декабря 2005 года № 252/8 св "Об отнесении поселка Боровской Мендыкаринского района к категории села".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Решение Костанайского областного маслихата и акимата Костанайской области от 6 декабря 2005 года № 253/9 св "Об отнесении поселка Федоровка Федоровского района к категории села".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Решение Костанайского областного маслихата и акимата Костанайской области от 17 февраля 2006 года № 288/1 св "Об изменениях в административно-территориальном устройстве Тарановского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Решение Костанайского областного маслихата и акимата Костанайской области от 26 апреля 2006 года № 314/2 св "О некоторых изменениях в административно-территориальном устройстве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Решение Костанайского областного маслихата и акимата Костанайской области от 2 июня 2006 года № 322/3 св "О некоторых изменениях в административно-территориальном устройстве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Решение Костанайского областного маслихата и акимата Костанайской области от 21 июля 2006 года № 336/4 св "О некоторых изменениях в административно-территориальном устройстве Костанайской области".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